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1ea3" w14:textId="5ea1e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госудаpственном контpоле за обоpотом отдельных видов оpужия"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27 октябpя 1993 года. Утратило силу - Законом РК от 30 декабря 1998 г. N 340 ~Z980340.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Z932900_ </w:t>
      </w:r>
      <w:r>
        <w:rPr>
          <w:rFonts w:ascii="Times New Roman"/>
          <w:b w:val="false"/>
          <w:i w:val="false"/>
          <w:color w:val="000000"/>
          <w:sz w:val="28"/>
        </w:rPr>
        <w:t>
  "О
государственном контроле за оборотом отдельных видов оружия" со дня
его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1 января 1994 г. представить в Верховный Совет Республики
Казахстан предложения о приведении законодательных актов Республики
Казахстан в соответствие с Законом Республики Казахстан "О
государственном контроле за оборотом отдельных видов оружия";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привести Решения Правительства Республики Казахстан в
соответствие с Законом Республики Казахстан "О государственном
контроле за оборотом отдельных видов оружия";
     принять необходимые решения, обеспечивающие реализацию названного
Закона.
            Председатель
     Верховного Совета Республики
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