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94c7" w14:textId="d519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высшем обpазовании"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апpеля 1993 года. Утратило силу - Законом РК от 7 июня 1999 г. N 390 ~Z990390.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Z932700_ </w:t>
      </w:r>
      <w:r>
        <w:rPr>
          <w:rFonts w:ascii="Times New Roman"/>
          <w:b w:val="false"/>
          <w:i w:val="false"/>
          <w:color w:val="000000"/>
          <w:sz w:val="28"/>
        </w:rPr>
        <w:t>
  "О
высшем образовании"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Кабинету Министров Республики Казахстан до 1 августа 1993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привести решения Правительства Республики Казахстан в
соответствие с Законом Республики Казахстан "О высшем образовании";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обеспечить пересмотр и отмену министерствами и ведомствами
Республики Казахстан их нормативных актов, противоречащих данному
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принять необходимые нормативные акты по применению Закона
Республики Казахстан "О высшем образовании", а также представить в 
Верховный Совет Республики Казахстан предложения по другим вопросам,
вытекающим из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впредь до приведения законодательства
Республики Казахстан в соответствие с Законом Республики Казахстан "О
высшем образовании", применяются соответствующие законодательные акты
Республики Казахстан, не противоречащие данному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Поручить Комитету по вопросам развития науки и народного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образования Верховного Совета Республики Казахстан обеспечить контроль
за ходом реализации предусмотренных данным постановлением мер и при
необходимости вносить в Верховный Совет Республики Казахстан
соответствующие предложения.
         Председатель
       Верховного Совета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