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54714" w14:textId="3c547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Закона Республики Казахстан "О Национальном Банке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Веpховного Совета Республики Казахстан от 13 апpеля 1993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Верховный Совет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Ввести в действие Закон Республики Казахстан "О Национальном
Банке Республики Казахстан" со дня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Признать утратившим силу Постановление Верховного Совета
Казахской ССР от 20 июня 1991 года N 684-XII "Об Уставе Национального
государственного банка Казахской ССР" (Ведомости Верховного Совета
Казахской ССР 1991 г., N 26, ст. 337).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Кабинету Министров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внести в Верховный Совет Республики Казахстан предложения по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приведению в соответствие с данным Законом действующего законодательства;
     - осуществить пересмотр и отмену правительственных и ведомственных
нормативных актов, противоречащих данному Закону.
     4. Национальному Банку Республики Казахстан:
     - привести собственные решения в соответствие с данным Законом;
     - в двухмесячный срок внести на утверждение Президиума Верховного
Совета Республики Казахстан проекты предложений об уставном, резервном 
и других фондах Нацбанка.
             Председатель
     Верховного Совета Республики
             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