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5cde" w14:textId="442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"О госудаpственных нагpадах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 апpеля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1 - утратил силу Указом Президента Республики
Казахстан, имеющим силу Закона, от 12 декабря 1995 г. N 2676.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Пункт 1 - утратил силу Указом Президента Республики
Казахстан, имеющим силу Закона, от 12 декабря 1995 г. N 2676.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Указ Президиума Верховного Совета Казахской ССР от 27 марта
1970 года "О почетных званиях Казахской ССР" (Ведомости Верховного
Совета Казахской ССР, 1970 г., N 15);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Постановление Президиума Верховного Совета Казахской ССР
от 22 декабря 1988 года "О совершенствовании системы государственных
наград Казахской ССР и порядка награждения" (Ведомости Верховного 
Совета Казахской ССР, 1989 г., N 1, ст.3);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Указ Президиума Верховного Совета Казахской ССР от 22 декабря 
1988 года "О внесении некоторых изменений в систему государственных 
наград Казахской ССР" (Ведомости Верховного Совета Казахской ССР,
1989 г., N 1, ст.4);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Указ Президиума Верховного Совета Казахской ССР от 19 июня 1989
года "Об утверждении Положения о государственных наградах Казахской
ССР, образцов Почетной грамоты Верховного Совета Казахской ССР,
удостоверения о присвоении почетного звания Казахской ССР, формы
наградного листа для представления к награждению государственными
наградами Казахской ССР и Инструкции о порядке выдачи награжденным
дубликатов Почетной грамоты Верховного Совета Казахской ССР, нагрудных
знаков и удостоверений о присвоении почетных званий Казахской ССР
взамен утраченных и о замене наград, пришедших в негодное состояние,
учреждении нагрудного знака к Почетной грамоте Верховного Совета
Казахской ССР" (Ведомости Верховного Совета Казахской ССР, 1989 г.,
N 24-25, ст.180);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Постановление Верховного Совета Казахской ССР от 14 ноября 1989
года "Об утверждении Указа Президиума Верховного Совета Казахской ССР
"Об утверждении Положения о государственных наградах Казахской ССР",
образцов Почетной грамоты Верховного Совета Казахской ССР,
удостоверения о присвоении почетного звания Казахской ССР, формы
наградного листа для представления к награждению государственными
наградами Казахской ССР и Инструкции о порядке выдачи награжденным
дубликатов Почетной грамоты Верховного Совета Казахской ССР, нагрудных
знаков и удостоверения о присвоении почетных званий Казахской ССР,
взамен утраченных и о замене наград, пришедших в негодное состояние,
учреждении нагрудного знака к Почетной грамоте Верховного Совета
Казахской ССР" (Ведомости Верховного Совета Казахской ССР, 1989 г.,
N 47-48, ст.426);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Закон Казахской ССР от 30 октября 1990 года "О переименовании
Почетной грамоты Верховного Совета Казахской ССР" (Ведомости
Верховного Совета Казахской ССР, 1990 г., N 45, ст.412).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Всем гражданам Республики Казахстан, награжденным орденами,
медалями и другими знаками отличия бывшего Союза ССР, сохранить право
их ношения в общественных местах, по случаю праздников и в
повседневной жизни.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4 - с изменениями, внесенными Законом Республики
Казахстан от 21 декабря 2000 года N 130-II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лишение граждан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восстановление их в правах на государственные награды бывшего 
СССР и Казахской ССР осуществляются Президентом Республики Казахстан.
     Ордена, медали, нагрудные знаки к почетным званиям и документы
к ним, принадлежащие лицу, лишенному государственных наград,
подлежат сдаче Президенту Республики Казахстан.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