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9d56" w14:textId="3ad9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науке и госудаpственной научно-технической политике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15 янваpя 1992 г. Утратило силу - Законом РК от 9 июля 2001 г. N 226 ~Z010226.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Z921100_ </w:t>
      </w:r>
      <w:r>
        <w:rPr>
          <w:rFonts w:ascii="Times New Roman"/>
          <w:b w:val="false"/>
          <w:i w:val="false"/>
          <w:color w:val="000000"/>
          <w:sz w:val="28"/>
        </w:rPr>
        <w:t>
  "О науке и
государственной научно-технической политике Республики Казахстан"
ввести в действие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Кабинету Министров Республики Казахстан в месячный
срок после принятия Закона: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Республики Казахстан в
соответствие с Законом Республики Казахстан "О науке и
государственной научно-технической политике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 и ведомствами
Республики Казахстан их нормативных актов, противоречащих данному
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представить на утверждение Президенту Республики Казахстан
положение о Высшем консультативном совете по науке и технике
Республики Казахстан и положение о Государственном Комитете
Республики Казахстан по науке и технике;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 1 июля 1992 года разработать и принять необходимые
нормативные акты по применению Закона Республики Казахстан "О науке
и государственной научно-технической политике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до приведения законодательства Республики
Казахстан в соответствие с Законом Республики Казахстан "О науке и
государственной научно-технической политике Республики Казахстан"
применяются соответствующие акты законодательства Республики
Казахстан, не противоречащие данному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Комитетам Верховного Совета Республики Казахстан по
вопросам развития науки и народного образования, по вопросам
экономической реформы, бюджета и финансов подготовить и внести на
рассмотрение Верховного Совета Республики Казахстан проект Закона
Республики Казахстан "О Фонде науки и научно-технического прогресса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Поручить Комитету по вопросам развития науки и народного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образования Верховного Совета Республики Казахстан обеспечить
контроль за ходом реализации предусмотренных данным постановлением
мер и при необходимости вносить в Верховный Совет Республики
Казахстан соответствующие предложения.
          Председатель
   Верховного Совета Республики
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