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b304" w14:textId="8fbb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отчете Правительства Республики Казахстан "О положении дел в сельском хозяйстве и мерах по его поддержке в переходный период и исполнении Закона Республики Казахстан "О приоритетности развития аула, села и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29 июня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Рассмотрев отчет Правительства Республики Казахстан о положении
дел в сельском хозяйстве и мерах по его поддержке в переходный
период и исполнении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Z912000_ </w:t>
      </w:r>
      <w:r>
        <w:rPr>
          <w:rFonts w:ascii="Times New Roman"/>
          <w:b w:val="false"/>
          <w:i w:val="false"/>
          <w:color w:val="000000"/>
          <w:sz w:val="28"/>
        </w:rPr>
        <w:t>
  "О
приоритетности развития аула, села и агропромышленного комплекса",
Верховный Совет Республики Казахстан отмечает, что
социально-экономическая обстановка на селе продолжает обостряться и
приобретает критический характер. Не прекращается спад
сельскохозяйственного производства, сокращается поголовье скота и
птицы, снижается их продуктивность. Ухудшается продовольственное
обеспечение населения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Неудовлетворительно осуществляется процесс формирования
многоукладной сельской экономики и рыночной инфраструктуры.
Медленно решаются вопросы земельной реформы.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Принимаемые Кабинетом Министров республики меры по
предотвращению кризисных явлений в сельском хозяйстве оказались
малоэффективными.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положений Закона Республики Казахстан "О
приоритетности развития аула, села и агропромышленного комплекса"
осуществляется не в полном объеме. Срывается выполнение социальных
программ, приостановлено строительство многих важнейших объектов
агропромышленного комплекса. Ухудшается материально-техническое
снабжение аграрного сектора. Не обеспечивается в должной мере
финансирование аграрной науки. Безудержный рост цен на промышленную
продукцию и услуги, сокращение централизованных капитальных
вложений, сдерживание различными методами закупочных цен на
сельхозпродукцию, отсутствие механизма компенсации удорожания,
промышленной продукции и услуг ослабляют и без того подорванную
экономику сельского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указанные негативные факторы обусловили резкое ухудшение
финансового состояния сельскохозяйственных товаропроизводителей,
поставили на грань банкротства многие колхозы и совхозы.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Проявляя глубокую озабоченность слошившейся в аграрном секторе
ситуацией,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Кабинету Министров Республики Казахстан, местным Советам 
народных депутатов, главам местных администраций: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осуществить комплекс безотлагательных мер по преодолению
кризисной ситуации в сельском хозяйстве, направленных на устойчивое
развитие агропромышленного комплекса и улучшение продовольственного
снабжения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исполнение положений Закона Республики Казахстан "О
приоритетности развития аула, села и агропромышленного комплекса";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потерь сельскохозяйственного производства,
обеспечения заинтересованности сельских товаропроизводителей и
работников перерабатывающих и торговых предприятий в конечных
результатах труда осуществить создание акционерных обществ,
хозяйственных товариществ и других объединений на базе предприятий
мясной и молочной промышленности с участием сельскохозяйственных
предприятий, поставляющих им на переработку молоко, скот и птицу, а
также предприятий, реализующих конечную продукцию. Продажу акций
сельскохозяйственным товаропроизводителям производить на льготных
условиях в рассрочку на 10 лет. Вырученные от приватизации средства
направлять в распоряжение предприятий для развития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осуществить чрезвычайные меры по подготовке и организованному
проведению в 1992 году уборки урожая, заготовки кормов и зимовки
скота, привлекая для этих целей рабочую силу, транспортные средства,
производственные возможности и финансовые ресурсы других отраслей
народного хозяйства. В первоочередном порядке направлять для нужд
села материально-технические ресурсы, строительные и другие
материалы как собственного производства, так и по поставкам извне.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государственному имуществу, местным Советам народных депутатов,
главам местных администраций активизировать работу по реализации
законов Республики Казахстан и указов Президента Республики
Казахстан по вопросам приватизации имущества государственных
предприятий агропромышленного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августа 1992 года решить вопрос о возмещении
Государственной страховой кампанией колхозам и совхозам убытков от
стихийных бедствий за 1991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внести на очередную сессию Верховного Совета
Республики Казахстан предложения об образовании специального фонда
для развития агропромышленного комплекса на 1993 и последующие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января 1993 года разработать и внести в Верховный Совет
Республики Казахстан Концепцию развития агропромышленного комплекса 
республики на 1993-1995 годы и до 2000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освободить сельских товаропроизводителей от платы, за
подключение к энергетическим мощностям. В целях повышения уровня
социального обустройства в сельской местности, особенно в отгонном
животноводстве, снять все ограничения на поставку электроэнергии для
бытовых нужд;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порядок использования фонда целевого финансирования
сельскохозяйственных предприятий, предусмотренного республиканским
бюджетом на 1992 год в сумме 10 млрд рублей;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ускорить разработку и внести на рассмотрение очередной сессии
Верховного Совета Республики Казахстан Положение о специальном
валютном фонде 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меры по исполнению валютных обязательств бывшего Союза
ССР перед совхозами и колхозами за проданную в 1991 году 
сельхозпродукцию.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Ввести с 1 июля 1992 года свободные (договорные) закупочные
цены на все виды сельскохозяйственной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Запретить местным Советам народных депутатов и органам
исполнительной власти вводить какие-либо ограничения закупочных
цен на сельскохозяйственную продукцию.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Закупки сельскохозяйственной продукции в счет государственного
заказа производить на договорных условиях и по ценам, минимальный 
уровень которых обеспечивает рентабельность производства не ниже 
30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Национальному государственному банку Республики Казахстан
за счет дополнительной кредитной эмиссии предоставить коммерческим
банкам кредитные ресурсы под гарантию их возврата Правительством по
действующей процентной ставке для кредитования сельскохозяйственных
предприятий в размере до 52 морд. 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Коммерческим банкам за счет этих ресурсов производить выдачу
кредитов колхозам, совхозам и другим сельскохозяйственным 
предприятиям, крестьянским хозяйствам с взиманием льготной 
процентной ставки в размере 10 процентов годовых.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Списать в счет государственного внутреннего долга: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необеспеченную возвратом ссудную задолженность колхозов и
совхозов в размере до 3 млрд.рублей, образовавшуюся по итогам их
деятельности за 1991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задолженность бюджета по возмещению разницы в ценах на
сельскохозяйственную продукцию и сырье для легкой промышленности,
по выплате дифференцированных надбавок к закупочным ценам в сумме
843000 тысячи рублей;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задолженность концерна "Казхлебопродукт" по возмещению
разницы в ценах на зерновые по итогам 1991 года в сумме 2233000
тысяч 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Согласиться с предложением Кабинета Министров Республики
Казахстан об увеличении ассигнований из бюджета на поддержку
крестьянских хозяйств.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Освободить с 1 июля 1992 года от уплаты налога на
добавленную стоимость обороты по реализации товаров и услуг внутри
колхозов, совхозов и других сельскохозяйственных предприятий для
нужд непроизводственной сферы.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 Освободить с 1 июля 1992 года колхозы, совхозы и другие
сельскохозяйственные предприятия от отчислений в фонд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Установить с 1 сентября 1992 года работающим в сельской 
местности специалистам здравоохранения, социального обеспечения,
народного образования, культуры и спорта оклады и тарифные ставки,
повышенные не менее чем на 25 процентов по сравнению со ставками
и тарифами специалистов, занимающихся этими видами деятельности в
городских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Обеспечить в 1992 году финансирование за счет средств
государственного бюджета в размере не менее 1,5 процента
национального дохода, создаваемого агропромышленным комплексом, 
сельскохозяйственных фундаментальных и прикладных научных
исследований и опытно-конструкторских работ, включая затраты на 
капитальное строительство.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Контроль за исполнением настоящего постановления возложить
на Комитеты по аграрным вопросам и продовольствию и вопросам
экономической реформы, бюджета и финансов Верховного Совета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Председатель Верховного Совета 
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