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d193" w14:textId="649d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госудаpственной пошлине"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19 декабpя 1992 года. Утратило силу  Законом Республики Казахстан от 31 декабpя 1996 г. N 64-1 ~Z967400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Верховный Совет Республики Казахстан ПОСТАНОВЛЯЕТ:
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Z923700_ </w:t>
      </w:r>
      <w:r>
        <w:rPr>
          <w:rFonts w:ascii="Times New Roman"/>
          <w:b w:val="false"/>
          <w:i w:val="false"/>
          <w:color w:val="000000"/>
          <w:sz w:val="28"/>
        </w:rPr>
        <w:t>
  "О
государственной пошлине" с 1 января 1993 года.
    2. Кабинету Министров Республики Казахстан обеспечить пересмотр
и отмену нормативных актов Правительства, министерств и ведомств,
противоречащих Закону Республики Казахстан "О государственной
пошлине".
              Председатель
      Верховного Совета Республики
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