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aa5" w14:textId="a42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социальной защите гpаждан, постpадавших вследствие ядеpных испытаний на Семипалатинском испытательном ядеpном полигоне"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декабpя 1992 года N 1788-XII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Z923600_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защите граждан, пострадавших вследствие ядерных испытаний на Семипалатинском испытательном ядерном полигоне" со дня его опубликования, положения статьи 12 в части единовременных денежных компенсаций для Семипалатинской области ввести в действие по зонам: чрезвычайного и максимального радиационного риска - во II квартале, повышенного радиационного риска - в III квартале, минимального радиационного риска и на территории с льготным социально-экономическим статусом - в IV квартале 1993 года; положения статьи 12 в части единовременных денежных компенсаций для Восточно-Казахстанской, Карагандинской и Павлодарской областей - с 1 января 1994 года; положения статьи 13 в части оплаты труда, пенсий, стипендий и пособий ввести в действие с 1 января 1995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 года на основе научно-обоснованных данных представить в Верховный Совет уточненный перечень территорий по Павлодарской, Карагандинской, Восточно-Казахстанской областям с рекомендациями о включении их в соответствующую зону радиационного риска.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Верховный Совет Республики Казахстан предложения по приведению законодательных актов Республики Казахстан в соответствие с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 для рассмотрения их на очередной сессии Верховного Совета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1993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в соответствие с Законом "О социальной защите граждан, пострадавших вследствие ядерных испытаний на Семипалатинском испытательном ядерном полигоне";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 и ведомствами их нормативных актов, противоречащих названному Закону;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порядок регистрации граждан, пострадавших вследствие ядерных испытаний;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порядок выплаты единовременных денежных компенсаций;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о введении в структуру Министерства здравоохранения Республики Казахстан отдела радиационной медицины;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заболеваний, имеющих причинную связь с ядерными испытания и порядок установления причинной связи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Верховный Совет программу по социально-экономическому развитию территорий, пострадавших от ядерных испытаний.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впредь до приведения законодательства Республики Казахстан в соответствие с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полигоне", действующие акты законодательства Республики Казахстан применяются постольку, поскольку они не противоречат данному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контроля за исполнением настоящего Закона 
</w:t>
      </w:r>
      <w:r>
        <w:rPr>
          <w:rFonts w:ascii="Times New Roman"/>
          <w:b w:val="false"/>
          <w:i w:val="false"/>
          <w:color w:val="000000"/>
          <w:sz w:val="28"/>
        </w:rPr>
        <w:t>
возложить на Комитет Верховного Совета Республики Казахстан по охране здоровья народа и его социальной защите. 5. Поручить Комитету Верховного Совета Республики Казахстан по охране здоровья народа и его социальной защите подготовить и внести на рассмотрение очередной сессии Верховного Совета проект Закона "О социальной защите граждан Республики Казахстан, пострадавших от ядерных взрывов и радиационного загрязнения". Председатель Верховного Совета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