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98d" w14:textId="6eab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"Об иммигpации"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26 июня 1992 года. Утратило силу - Законом РК от 13 декабря 1997 г. N 205 ~Z970205.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Закона Республики Казахстан "Об иммиграции"
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Z923300_ </w:t>
      </w:r>
      <w:r>
        <w:rPr>
          <w:rFonts w:ascii="Times New Roman"/>
          <w:b w:val="false"/>
          <w:i w:val="false"/>
          <w:color w:val="000000"/>
          <w:sz w:val="28"/>
        </w:rPr>
        <w:t>
"Об иммиграции" с 1 декабря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Президенту республики образовать
иммиграционное ведомство и определить его статус и место в системе
органов управления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Кабинету Министров Республики Казахстан до 1
августа 1992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положение об иммиграционном ведомстве;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план приема и обустройства беженцев,
возвращающихся на свою историческую родину, на вторую половину 1992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положение о Государственном иммиграционном фонде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специальное постановление о порядке создания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иммиграционного земельного фонда для организации поселений и
группового хозяйства беженцев-иммигрантов.
     4. Поручить Кабинету Министров до 1 октября 1992 года:
     - разработать и утвердить программу комплексных мероприятий,
направленных на реализацию Закона Республики Казахстан "Об
иммиграции";
     - провести анализ социально-бытового положения беженцев,
переселившихся в республику в 1991 году и в первой половине 1992
года. Принять конкретные меры по улучшению условий их жизни.
         Председатель
       Верховного Совета 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