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cf4e" w14:textId="36cc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госудаpственной статистике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14 янваpя 1992 года. Утратило силу - Законом РК от 7 мая 1997 г. N 99 ~Z970099.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Z923000_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статистике в Республике Казахстан" с 1 января 1992 
года, за исключением статьи 11 "Подушный регистр населения 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действие статью 11 "Подушный регистр населения
Республики Казахстан" с 1 января 2000 года.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в редакции Постановления Верховного Совета
Республики Казахстан от 12 июля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статистике
и анализу в месячный срок разработать Положение о комитете и
представить на утверждение Президенту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представить в Верховный Совет Республики Казахстан
предложения о приведении законодательных актов Республики Казахстан
в соответствие с Законом Республики Казахстан "О государственной
статистике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Государственный комитет Республики Казахстан по
статистике и анализу информационно-вычислительной техникой,
средствами связи, оргтехникой и полиграфическими мощностями и
предусмотреть в бюджете 1992 года соответствующее 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Верховного Совета Республики
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