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80c2" w14:textId="2e78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Закона Казахской ССР "Об индексации денежных доходов населения с учетом pоста цен на потpебительские товаpы и услуги"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Казахской ССР от 5 июня 1991 года. Утратило силу - Законом РК от 20 декабря 2004 года N 12 (вводится в действие с 1 января 2005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Верховный Совет Казахской Советской Социалистической Республики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Ввести в действие Закон Казахской ССР 
</w:t>
      </w:r>
      <w:r>
        <w:rPr>
          <w:rFonts w:ascii="Times New Roman"/>
          <w:b w:val="false"/>
          <w:i w:val="false"/>
          <w:color w:val="000000"/>
          <w:sz w:val="28"/>
        </w:rPr>
        <w:t xml:space="preserve"> Z914900_ </w:t>
      </w:r>
      <w:r>
        <w:rPr>
          <w:rFonts w:ascii="Times New Roman"/>
          <w:b w:val="false"/>
          <w:i w:val="false"/>
          <w:color w:val="000000"/>
          <w:sz w:val="28"/>
        </w:rPr>
        <w:t>
 "Об индексации денежных доходов населения с учетом роста цен на потребительские товары и услуги" с 1 июля 1991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минимальный потребительский бюджет (прожиточный минимум), представленный Правительством республики, как базовый общереспубликанский социальный норматив, определяющий минимум материальной обеспеченности населения, по состоянию на 1 июня 1991 года, в размере 260 рублей в месяц.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денежные доходы населения будут индексироваться, если индекс потребительских цен на товары и услуги, исчисленный нарастающим итогом с момента предыдущей индексации доходов граждан, превысит пятипроцентный порог.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следующую переменную шкалу общереспубликанских нормативов по индексации денежных доходов населения с учетом роста индекса потребительских цен для различных частей этих доходов (заработной платы, пенсий, стипендий, пособий):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пределах полуторной величины прожиточного минимума - 100 процентов;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полуторной величины прожиточного минимума до утроенной его величины - 50 процентов.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Кабинету Министров Казахской ССР по согласованию с Советом Федерации профессиональных союзов республики: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месячный срок утвердить Положение о порядке индексации денежных доходов населения с учетом роста потребительских цен на товары и услуги и выплаты компенсации населению;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 порядок расчета индекса потребительских цен на товары и услуги, реализуемые через государственную и кооперативную торговлю, а также колхозные рынки по фиксированному набору товаров и услуг, принятому для расчета минимального потребительского бюджета (прожиточного минимума);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октября 1991 года утвердить по согласованию с Государственным банком Казахской ССР Положение о порядке выплаты населению компенсации потерь от обесценения их денежных вкладов, хранящихся в банковских учреждениях, а также государственных ценных бумаг, находящихся в руках граждан.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Кабинету Министров Казахской ССР: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сентября 1991 года определить источники финансирования и объемы необходимых средств для выплаты населению компенсации потерь в их доходах с учетом роста цен на потребительские товары и услуги, в том числе подлежащих выделению за счет источников, определяемых на общесоюзном уровне;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создать до 1 сентября 1991 года в Государственном комитете Казахской ССР по статистике и анализу, областных и Алма-Атинском городском управлениях по статистике и анализу статистические службы наблюдения за ценами, возложив на них организацию работ по наблюдению за изменением потребительских цен и перерасчету их индексов, анализ и публикацию данных о динамике цен, их влияние на жизненный уровень населения;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обеспечить, начиная с 25 октября 1991 года, ежеквартальные опубликованные величины общереспубликанского прожиточного минимума и индексов потребительских цен на товары и услуги, включенных в "потребительскую корзинку";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обеспечить систематическое наблюдение за уровнем жизни населения республики с различным уровнем доходов, приняв необходимые меры к совершенствованию информационной базы на основе создания республиканской сети постоянного обследования бюджетов семей, и не реже одного раза в год представлять доклады по данному вопросу в Верховный Совет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Предоставить Право Министерству труда Казахской ССР совместно с Министерством финансов Казахской ССР и Государственным комитетом Казахской ССР по статистике и анализу давать разъяснения о порядке применения законодательства Казахской ССР об индексации денежных доходов населения.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 Верховного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Казахской ССР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