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7e4e" w14:textId="57b7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между Казахской Советской Социалистической Республикой и Турецкой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Казахской ССР от 18 июня 1991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Казахской Советской Социалистической Республики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о сотрудничестве между Казахской Советской
Социалистической Республикой и Турецкой Республикой, подписанное в
городе Алма-Ате 15 марта 1991 года, ратифицировать.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Председатель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