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5d77" w14:textId="7a25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Каpагандинской свободной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18 июня 1991 г. Утpатило силу Указом Пpезидента РК от 5 маpта 1994 г. N 1584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тооргово-экономического и научно-технического
сотрудничества с зарубежными странами, а также эффективного использования
потенциала Карагандинской области для ускорененного решения
социально-экономических задач региона, комплексного освоения его
природных ресурсов, увеличения производства импортозаменяющей продукции,
отработки рыночных форм хозяйствования, по предложению областного Совета
народных депутатов с учетом мнения населения области Верховный Совет
Казахской Советской Социалистической Республики ПОСТАНОВЛЯЕТ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Карагандинскую свободную экономическую зону в пределах
административно-территориальной границы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в двухнедельный срок Положение о Карагандинской свободной
экономической зоне, обеспечив его соответствие Закону Казахской ССР
"О свободных экономических зонах в Казахской ССР", основным принципам и 
положениям программы перехода к рынку, одобренной Верховным Советом
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решение по первоочередным вопросам, имеющим приоритетное
значение для развития свободной экономической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представить на рассмотрение Президиума Верховного Совета Казахской
ССР кандидатуру председателя Административного совета зоны, согласованную с
Карагандинским областным Советом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Президиуму Верховного Совета Казахской ССР назначить председателя
Административного Совета зоны с последующим утверждением его на очередной
сессии Верховного Совета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Карагандинскому областному Совету народных депутатов сформировать в
установленном порядке Административный совет по управлению зоной и утвердить
Положение о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Административному совету зоны разработать программу развития зоны, 
определить меры по ее реализации и представить Кабинету Министров Казахской
ССР на утверждение до 20 сентября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Председатель
Верховного Совета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