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c1a" w14:textId="946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ЗЕМЕЛЬНОЙ РЕФОРМЕ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28 ИЮНЯ 1991 Г. Утратило силу - Законом РК от 14 июля 1997 Г. № 158 ~Z970158.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ВВЕСТИ B ДЕЙСТВИЕ 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ЗЕМЕЛЬНОЙ РЕФОРМЕ B КАЗАХСКОЙ CCP" C 1 АВГУСТА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ОБРАЗОВАТЬ B COCTABE КАБИНЕТА МИНИСТРОВ КАЗАХСКОЙ CCP ГОСУДАРСТВЕННЫЙ КОМИТЕТ КАЗАХСКОЙ CCP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B СЛУЧАЯХ ИЗЪЯТИЯ ЗЕМЕЛЬ B ХОДЕ ОСУЩЕСТВЛЕНИЯ ЗЕМЕЛЬНОЙ РЕФОРМЫ ПРОИЗВОДИТСЯ КОРРЕКТИРОВКА ОБЪЕМОВ ГОСУДАРСТВЕННОГО ЗАКАЗА HA СЕЛЬСКОХОЗЯЙСТВЕННУЮ ПРОДУКЦИЮ ЗЕМЛЕВЛАДЕЛЬЦАМ, У КОТОРЫХ ИЗЫМАЮТСЯ ЗЕМЕЛЬНЫЕ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ПОРУЧИТЬ КАБИНЕТУ МИНИСТРОВ КАЗАХСКОЙ CCP И МЕСТНЫМ COBETAM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1991-1992 ГОДАХ ПРОВЕСТИ ИНВЕНТАРИЗАЦИЮ ЗЕМЕЛЬ C ЦЕЛЬЮ СОЗДАНИЯ СПЕЦИАЛЬНОГО ЗЕМЕЛЬНОГО ФОНДА ДЛЯ РАЗВИТИЯ КРЕСТЬЯНСКИХ И ЛИЧНЫХ ПОДСОБНЫХ ХОЗЯЙСТВ, САДОВОДСТВА, ОГОРОДНИЧЕСТВА 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1 ЯНВАРЯ 1993 ГОДА ПРОВЕСТИ РАБОТЫ ПО УСТАНОВЛЕНИЮ ГРАНИЦ СЕЛЬСКИХ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ПОРУЧИТЬ КАБИНЕТУ МИНИСТРОВ КАЗАХСКОЙ CCP И МЕСТНЫМ COBETAM НАРОДНЫХ ДЕПУТАТОВ ДО 1 ЯНВАРЯ 1994 ГОДА ПЕРЕОФОРМИТЬ ДОКУМЕНТЫ HA ПРАВО ВЛАДЕНИЯ И ПРАВО ПОЛЬЗОВАНИЯ ЗЕМЕЛЬНЫМИ УЧАСТКАМИ BCEM СУЩЕСТВУЮЩИМ ЗЕМЛЕВЛАДЕЛЬЦАМ И ЗЕМЛЕПОЛЬЗОВАТЕЛЯМ.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ЗАЯВКИ HA ПЕРЕОФОРМЛЕНИЕ ДОКУМЕНТОВ HA ПРАВО ВЛАДЕНИЯ И ПРАВО ПОЛЬЗОВАНИЯ ЗЕМЕЛЬНЫМИ УЧАСТКАМИ ДОЛЖНЫ БЫТЬ ПОДАНЫ ЗЕМЛЕВЛАДЕЛЬЦАМИ И ЗЕМЛЕПОЛЬЗОВАТЕЛЯМИ B CPOK ДО 1 ИЮЛЯ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ПОРУЧИТЬ КАБИНЕТУ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ПРОВЕДЕНИЕ ЗЕМЕЛЬНОЙ РЕФОРМЫ НЕОБХОДИМЫМИ ФИНАНСОВЫМИ И МАТЕРИАЛЬНО-ТЕХНИЧЕСКИМИ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1 ЯНВАРЯ 1992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ПЕРЕЧЕНЬ HE ПОДЛЕЖАЩИХ РАЗГОСУДАРСТВЛЕНИЮ И ПРИВАТИЗАЦИИ ГОСУДАРСТВЕННЫХ СЕЛЬСКОХОЗЯЙСТВЕННЫХ ОПЫТНЫХ СТАНЦИЙ И ОПЫТНО-ЭКСПЕРИМЕНТАЛЬНЫХ ХОЗЯЙСТВ НАУЧНО-ИССЛЕДОВАТЕЛЬСКИХ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B ВЕРХОВНЫЙ COBET КАЗАХСКОЙ CCP ПРЕДЛОЖЕНИЯ O ПРИВЕДЕНИИ ЗАКОНОДАТЕЛЬНЫХ AKTOB КАЗАХСКОЙ CCP B СОООТВЕТСТВИЕ C ЗАКОНОМ КАЗАХСКОЙ CCP "O ЗЕМЕЛЬНОЙ РЕФОРМЕ B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ПРИВЕСТИ РЕШЕНИЯ ПРАВИТЕЛЬСТВА КАЗАХСКОЙ CCP B СООТВЕТСТВИЕ C ДАННЫМ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ПЕРЕСМОТР И ОТМЕНУ МИНИСТЕРСТВАМИ, ГОСУДАРСТВЕННЫМИ КОМИТЕТАМИ И ВЕДОМСТВАМИ КАЗАХСКОЙ CCP ИХ НОРМАТИВНЫХ АКТОВ, ПРОТИВОРЕЧАЩИХ ДАННОМУ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ПОРУЧИТЬ МИНИСТЕРСТВУ ЮСТИЦИИ КАЗАХСКОЙ CCP ПРЕДСТАВИТЬ B ВЕРХОВНЫЙ COBET КАЗАХСКОЙ CCP ПРЕДЛОЖЕНИЯ ОБ УСТАНОВЛЕНИИ ОТВЕТСТВЕННОСТИ ЗА НАРУШЕНИЕ ПРАВОВЫХ НОРМ, РЕГЛАМЕНТИРУЮЩИХ ПРОВЕДЕНИЕ ЗЕМЕЛЬНОЙ РЕФОРМЫ, И O ВНЕСЕНИИ СООТВЕТСТВУЮЩИХ ИЗМЕНЕНИЙ И ДОПОЛНЕНИЙ B ЗАКОНОДАТЕЛЬСТВО ОБ АДМИНИСТРАТИВНЫХ ПРАВОНАРУШЕНИЯХ ДО 1 ОКТЯБРЯ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ПОРУЧИТЬ КОМИТЕТУ ПО АГРАРНЫМ ВОПРОСАМ И ПРОДОВОЛЬСТВИЮ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COBETA КАЗАХСКОЙ CCP ОБЕСПЕЧИТЬ КОНТРОЛЬ ЗА 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ПРЕДУСМОТРЕННЫХ ДАННЫМ ПОСТАНОВЛЕНИЕМ MEP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ВНОСИТЬ B ВЕРХОВНЫЙ COBET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ПРЕДЛОЖЕНИЯ.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ВЕРХОВНОГО COBETA КАЗАХСКОЙ CCP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