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06890" w14:textId="df068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избрании Верховного Суда Казахской ССР</w:t>
      </w:r>
    </w:p>
    <w:p>
      <w:pPr>
        <w:spacing w:after="0"/>
        <w:ind w:left="0"/>
        <w:jc w:val="both"/>
      </w:pPr>
      <w:r>
        <w:rPr>
          <w:rFonts w:ascii="Times New Roman"/>
          <w:b w:val="false"/>
          <w:i w:val="false"/>
          <w:color w:val="000000"/>
          <w:sz w:val="28"/>
        </w:rPr>
        <w:t>Постановление Веpховного Совета Казахской ССР от 21 ноябpя 1990 года</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Верховный Совет Казахской Советской Социалистической Республики
ПОСТАНОВЛЯЕТ:
     Избрать Верховный Суд Казахской ССР в следующем составе:
                Заместитель Председателя Верховного
                         Суда Казахской ССР
     Айсин Тлектес Сейпиевич
                 Председатель судебной коллегии по
                         гражданским делам
     Петрова Нина Алексеевна
                 Председатель судебной коллегии по
                          уголовным делам
     Исханов Утеген
                Члены Верховного Суда Казахской ССР:
     Баймуханбетов Айтмаганбет Казиевич;
     Башаримова Людмила Илларионовна;
     Бурляева Валентина Викторовна;
     Дулатбеков Сатбек;
     Елюбаев Жумагельды Сакенович;
     Есмагамбетов Рамазан Есмагамбетович;
     Кенжебаев Казхан Тохтыбаевич;
     Комеков Канат Опабекович;
     Кривомазова Нэля Яковлевна;
     Курной Виктор Петрович;
     Кутубаева Жамиля Байжановна;
     Линник Анатолий Васильевич;
     Мамиев Кайрат Абдразакович;
     Марков Сергей Михайлович;
     Нуржанов Касымтай Биржанович;
     Оспанова Рысалды Бермуханбетовна;
     Оспанов Шаймерден Каймулдинович;
     Пономарев Виктор Иванович;
     Пономаренко Юрий Афанасьевич;
     Попов Владимир Михайлович;
     Раимбаев Сансызбек Ильясович;
     Рыскалиев Амангельды Рыскалиевич;
     Сисинбаев Тагир Мусаевич;
     Стребков Александр Николаевич;
     Теске Николай Анатольевич;
     Тогумбетова Таишта Салькеновна;
     Тохметов Булат Тохметович;
     Шестаков Виталий Анатольевич;
     Юрченко Раиса Николаевна.
     В состав Верховного суда Казахской ССР входят также избранные в
соответствии со ст. 152 Конституции СССР:
            Председатель Верховного Суда Казахской ССР
     Айтмухамбетов Тамас Калмухамбетович
                  Первый заместитель председателя
                   Верховного Суда Казахской ССР
     Малахов Михаил Федорович
                Члены Верховного Суда Казахской ССР:
     Гришко Сергей Петрович;
     Керимов Келген Керимович;
     Кадырбаев Куанышбай;
     Ожгихин Павел Сергеевич;
     Томасов Рональд Исаакович;
                Народные заседатели Верховного Суда
                           Казахской ССР:
     Абдрахманов Сламкул Абдрахманович;
     Абдрахманов Эрик Мустафович;
     Абдыкулов Адильбек Умирбекович;
     Абикеев Нурганат Шолпанбекович;
     Абильбеков Абилькадир;
     Алиаскаров Кайрулла Тендыкович;
     Алиев Шабден Набиевич;
     Алиева Жумагайша Таутановна;
     Алтаева Жамал Умиралиевна;
     Алькибаева Раушан Каримовна;
     Амирсанова Галия Кадыржановна;
     Андарбаев Дарбай Самигуллаевич;
     Аралбаев Камидолда Даирбекович;
     Арынбаев Кульджан Сагимбаевич;
     Аскаров Ертай Аскарович;
     Ахаев Турстай Арынулы;
     Ахметов Кылышбай Мукашевич;
     Ахметов Мурат Бекиевич;
     Байсеитов Скандарбек;
     Байшаинов Кубайда;
     Балабанова Татьяна Николаевна;
     Балтабаев Орал Рамиянович;
     Бассарова Дина Александровна;
     Бекназаров Кенже Кокушевич;
     Белюсенко Николай Федорович;
     Биржанов Мажит Шаганбаевич;
     Блимов Марат Кенганович;
     Борзов Алексей Никитович;
     Бородаев Николай Григорьевич;
     Брайцев Александр Васильевич;
     Бупешева Балширын Мараловна;
     Вахрушева Бахыт Кудайбергеновна;
     Ващенко Николай Иванович;
     Веселовский Леонид Иванович;
     Волкова Любовь Михайловна;
     Волкова Людмила Павловна;
     Волкова Татьяна Михайловна;
     Выскребцев Виктор Петрович;
     Гаипов Владимир Николаевич;
     Ганчук Георгий Михайлович;
     Глобиченко Галина Дмитриевна;
     Горячкин Виктор Иванович;
     Гуштын Сергей Владимирович;
     Джагафаров Мансур Курбангалиевич;
     Джумагулов Махмудбек Нусупбекович;
     Джумадилов Валит;
     Джумамуратова Карабас Сабировна;
     Джумашева Светлана Кинетовна;
     Джуро Нонна Павловна;
     Досмухамбетов Ибрагим Ердавлетович;
     Егимбаев Булат Джакупбекович;
     Елюбаев Болат Кумарович;
     Еримбетов Жуматай Разакбергенович;
     Еркебаев Берикбай;
     Ершов Иван Иванович;
     Ершов Юрий Николаевич;
     Есенбеков Тулютай Касенбекович;
     Есенгалиев Атчитай Есенгалиевич;
     Ескендирова Батима Молдагалиевна;
     Естиярова Роза Тышканбаевна;
     Жанокатов Октябрят Кавдуарович;
     Жотабаев Бакыт Кудайбергенович;
     Жуманова Марьям Исимовна;
     Жумина Урункуль Ертаевна;
     Жусупханов Болат Мусаевич;
     Зайнуллин Кенжебек Зайнулович;
     Зиновьев Иван Иванович;
     Ибраева Ажар Нургазиевна;
     Ибраев Заводбек Асанович;
     Ибраимова Гульжан Оналбаевна;
     Ибраимова Имамат Асалиевна;
     Иванова Наталья Васильевна;
     Исабеков Бакыт Тайтумаевич;
     Исенгулова Рулана Атласовна;
     Искалиев Нурлан Утешевич;
     Исмаилов Марат Абдуалиевич;
     Кабдулова Хадиша Килмановна;
     Кадачигова Александра Ивановна;
     Калмаханов Марат Калмаханович;
     Карпенко Геннадий Степанович;
     Касенов Рыспек Касымжанович;
     Квятковская Татьяна Григорьевна;
     Келлер Виктор Августович;
     Ким Вадим Брониславович;
     Кинешова Несипкуль Азымкановна;
     Кисикова Зауреш Батакановна;
     Климова Нина Васильевна;
     Конурбаев Адилбай Темиргалиевич;
     Кочергин Леонид Иванович;
     Кошутин Вадим Петрович;
     Кравец Рита Самуиловна;
     Кудрин Богдан Андреевич;
     Кульмахаметова Райхан;
     Кульниязов Жумагали Сербаевич;
     Курочкина Валентина Ивановна;
     Куртбергенов Усмакали Акбаевич;
     Лер Николай Николаевич;
     Ливерко Владимир Васильевич;
     Лившиц Аркадий Самойлович;
     Липский Владимир Францевич;
     Литвиненко Татьяна Сергеевна;
     Логвиненко Вера Константиновна;
     Лопатина Галина Владимировна;
     Мамасерикова Шырынкул;
     Мамырбеков Рахим;
     Матвиенко Людмила Александровна;
     Межинская Надежда Александровна;
     Миронова Вера Васильевна;
     Морозова Надежда Сергеевна;
     Муздыбаев Айткен Ахметкалиевич;
     Мукашев Едил;
     Мукашев Ураз Шайкиевич;
     Мухаметжанова Мария;
     Нагдалиев Фарман Афиевич;
     Неверова Багдат Даулетовна;
     Негметжанов Калым Казизович;
     Нейфельдт Виктор Владимирович;
     Нисанбеков Рашит Суньятович;
     Новикова Надежда Филипповна;
     Нугманова Пакиза Сандыбековна;
     Нуралиев Ширимбай;
     Нуркеева Акжибек Нуртазиновна;
     Нурсалимбаев Адильхан Нурсалимбаевич;
     Оверченко Лидия Бесламовна;
     Овчаренко Надежда Константиновна;
     Оспанов Бекзат;
     Островская Антонина Францевна;
     Отрощенко Василий Васильевич;
     Панарин Радиамир Александрович;
     Панов Тулеген Смагулович;
     Парсегов Борис Анатольевич;
     Пахирдинова Эльмира Камирденовна;
     Пакшев Анатолий Николаевич;
     Пен Данил Алексеевич;
     Пеккер Ольга Петровна;
     Петрова Надежда Ивановна;
     Пилипенко Анатолий Григорьевич;
     Пинчук Юрий Пантелеевич;
     Погорелова Тамара Константиновна;
     Попова Ольга Михайловна;
     Попова Нина Федоровна;
     Попов Валерий Михайлович;
     Попов Иван Алексеевич;
     Пугачева Татьяна Николаевна;
     Пузач Василий Васильевич;
     Пупкова Людмила Корнеевна;
     Пустовойтенко Галина Юрьевна;
     Раймкулов Байсерке Махмудович;
     Ракишева Райхан Темирхановна;
     Родзина Татьяна Александровна;
     Романкова Валентина Александровна;
     Русляков Юрий Андреевич;
     Рыбицкий Станислав Валерьянович;
     Сабеков Нуркаш Нуртаевич;
     Сабирова Малика Нургалиевна;
     Савенко Ева Никитична;
     Сагаталиева Бибинур Абеновна;
     Сагатов Токтасын Сагатович;
     Сагдуллин Жанболат Кабденович;
     Садыков Бакытжан Керимжанович;
     Сапарбаев Жанат Нурахметович;
     Сарсембекова Тайтулеу Иманбековна;
     Сатбаев Габдулгафар Бекетович;
     Сахнюк Владимир Иванович;
     Саянов Мажура Каликович;
     Сейтжанов Керимжан Сейтжанович;
     Силинкович Виктор Федорович;
     Слотин Владимир Алексеевич;
     Соловьева Надежда Александровна;
     Сорокин Евгений Алексеевич;
     Становов Николай Иванович;
     Старченко Анатолий Федорович;
     Степанова Людмила Николаевна;
     Сургутанова Лариса Гумаровна;
     Суттыбаев Жумажан Абдрахманович;
     Сушин Виктор Алексеевич;
     Табынбаев Мухарап;
     Тажибаев Булат Шаббазбаевич;
     Тажибаев Алмас Ахметович;
     Тажибаев Арапбай;
     Таранина Татьяна Юрьевна;
     Темирбаев Жумабай Кабесович;
     Тохсеитова Жумагайша Абуталиевна;
     Третьяков Владимир Федорович;
     Тулепов Суранышбек;
     Тумабеков Дуйсен Абдурахманович;
     Тусупбеков Айтмухан Туреканович;
     Уйсимбаев Мурзакул Абдыкулович;
     Утков Виктор Михайлович;
     Уразбаев Марат Кетебаевич;
     Фризен Генрих Генрихович;
     Хакимов Хамза Хабибович;
     Халилуллина Шолпан Насыровна;
     Хасанов Мусаит Магамадович;
     Черницкая Надежда Андреевна;
     Чернышева Нина Гавриловна;
     Шагирбаев Искандер;
     Шацкая Любовь Ивановна;
     Шварев Юрий Викторович;
     Шевченко Галина Георгиевна;
     Шестаков Алексей Павлович;
     Шокулбаев Абдембек Темирбекович.
     Заместитель Председателя
     Верховного Совета Казахской ССР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