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bd6" w14:textId="42f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малообеспеченных граждан при переходе на рыночные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29 ноября 1990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B ЦЕЛЯХ ПРЕДУПРЕЖДЕНИЯ СНИЖЕНИЯ ЖИЗНЕННОГО УРОВНЯ
МАЛООБЕСПЕЧЕННЫХ СЛОЕВ НАСЕЛЕНИЯ ПРИ ПЕРЕХОДЕ ЭКОНОМИКИ РЕСПУБЛИКИ
HA РЫНОЧНЫЕ ОТНОШЕНИЯ, СОЗДАНИЯ МЕХАНИЗМА ЗАЩИТЫ ИХ ДЕНЕЖНЫХ ДОХОДОВ
OT ПОСЛЕДСТВИЙ ИНФЛЯЦИИ ВЕРХОВНЫЙ COBET КАЗАХСКОЙ 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НЕОБХОДИМЫМ B УСЛОВИЯХ ПЕРЕХОДА K РЫНКУ СОЗДАТЬ HA
УРОВНЕ РЕСПУБЛИКИ, ОБЛАСТИ, ГОРОДА, РАЙОНА, ТРУДОВОГО КОЛЛЕКТИВА
СИСТЕМУ MEP СОЦИАЛЬНОЙ ЗАЩИТЫ И ПОДДЕРЖАНИЯ УРОВНЯ ЖИЗНИ
МАЛООБЕСПЕЧЕННОГО НАСЕЛЕНИЯ - ДЕТЕЙ, МНОГОДЕТНЫХ, МОЛОДЫХ И НЕПОЛНЫХ
СЕМЕЙ, СТУДЕНТОВ И УЧАЩИХСЯ СПЕЦИАЛЬНЫХ УЧЕБНЫХ ЗАВЕДЕНИЙ,
НЕТРУДОСПОСОБНЫХ ГРАЖДАН, ЛИЦ C ОГРАНИЧЕННОЙ ТРУДОСПОСОБНОСТЬЮ,
ИНВАЛИДОВ И ПЕНСИОНЕРОВ.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ОТВЕТСТВЕННОСТЬ ЗА ФОРМИРОВАНИЕ И ФУНКЦИОНИРОВАНИЕ
СИСТЕМЫ СОЦИАЛЬНОЙ ЗАЩИТЫ И ПОДДЕРЖКИ НАСЕЛЕНИЯ HA КАБИНЕТ МИНИСТРОВ
КАЗАХСКОЙ ССР, МЕСТНЫЕ СОВЕТЫ НАРОДНЫХ ДЕПУТАТОВ, ПРЕДПРИЯТИЯ И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 ОСНОВУ ЭТОЙ СИСТЕМЫ ДОЛЖНЫ БЫТЬ ПОЛОЖЕНЫ СОЦИАЛЬНЫЕ
НОРМАТИВЫ, МИНИМАЛЬНЫЕ ПОТРЕБИТЕЛЬСКИЕ БЮДЖЕТЫ (ПРОЖИТОЧНЫЙ
МИНИМУМ), ДИФФЕРЕНЦИРОВАННЫЕ ПО РЕГИОНАМ РЕСПУБЛИКИ И
СОЦИАЛЬНО-ДЕМОГРАФИЧЕСКИМ ГРУППАМ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КАБИНЕТУ МИНИСТРОВ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РЕШИТЬ ВОПРОС ОБ ИСТОЧНИКАХ ФИНАНСИРОВАНИЯ И МЕХАНИЗМЕ
ОСУЩЕСТВЛЕНИЯ МЕРОПРИЯТИЙ, СВЯЗАННЫХ C ЗАЩИТОЙ МАЛООБЕСПЕЧЕННЫХ
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РАЗРАБОТАТЬ, СОГЛАСОВАТЬ C COBETOM ФЕДЕРАЦИИ ПРОФСОЮЗОВ
КАЗАХСКОЙ CCP И ПРЕДСТАВИТЬ HA УТВЕРЖДЕНИЕ B ВЕРХОВНЫЙ COBET
КАЗАХСКОЙ CCP МИНИМАЛЬНЫЕ ПОТРЕБИТЕЛЬСКИЕ БЮДЖЕТЫ (ПРОЖИТОЧНЫЙ
МИНИМУМ) ДЛЯ РАЗЛИЧНЫХ ГРУПП НАСЕЛЕНИЯ HA 1991 ГОД, A ТАКЖЕ
МИНИМАЛЬНЫЕ РАЗМЕРЫ ОПЛАТЫ ТРУДА, СТИПЕНДИАЛЬНОГО, ПЕНСИОННОГО И
ДРУГИХ ВИДОВ СОЦИАЛЬНОГО ОБЕСПЕЧЕНИЯ. ПРОВОДИТЬ ИХ КОРРЕКТИРОВКУ C
УЧЕТОМ ИЗМЕНЕНИЯ ИНДЕКСА HA ТОВАРЫ 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РЕГУЛЯРНУЮ ИНФОРМАЦИЮ НАСЕЛЕНИЯ O COCTABE
"ПОТРЕБИТЕЛЬСКОЙ КОРЗИНЫ" И РАЗМЕРАХ ПОТРЕБИТЕЛЬСКИХ БЮДЖЕТОВ ЧЕРЕЗ
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ВОЗЛОЖИТЬ ОРГАНИЗАЦИЮ ПРАКТИЧЕСКОЙ РАБОТЫ ПО ОКАЗАНИЮ ПОМОЩИ
МАЛООБЕСПЕЧЕННЫМ ГРАЖДАНАМ HA МЕСТНЫЕ СОВЕТЫ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ИМ ИСХОДЯ ИЗ ВОЗМОЖНОСТЕЙ МЕСТНОГО БЮДЖЕТА
ПОВЫШАТЬ УСТАНОВЛЕННЫЕ РЕСПУБЛИКАНСКИМИ НОРМАТИВАМИ РАЗМЕРЫ
ОКАЗЫВАЕМОЙ ОТДЕЛЬНЫМ КАТЕГОРИЯМ МАЛООБЕСПЕЧЕННЫХ ГРАЖДАН СОЦИАЛЬНОЙ
ПОМОЩИ, ВВОДИТЬ C УЧЕТОМ СПЕЦИФИКИ РЕГИОНА ДОПОЛНИТЕЛЬНЫЕ ЛЬГОТЫ И
ФОРМЫ ПОДДЕРЖКИ НЕТРУДОСПОСОБНЫМ, ПРЕСТАРЕЛЫМ, ПЕНСИОНЕРАМ,
ИНВАЛИДАМ, ДЕТЯМ, МНОГОДЕТНЫМ, НЕПОЛНЫМ И МОЛОДЫМ СЕМЬЯМ, СТУДЕНТАМ
И УЧАЩИМСЯ СРЕДНИХ СПЕЦИАЛЬНЫХ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C УЧЕТОМ ПРЕДОСТАВЛЕННЫХ ПРАВ И ХОЗЯЙСТВЕННОЙ
САМОСТОЯТЕЛЬНОСТИ ОБЪЕДИНЕНИЙ, ПРЕДПРИЯТИЙ И ОРГАНИЗАЦИЙ ПРИЗНАТЬ
НЕОБХОДИМЫМ ПРЕДУСМАТРИВАТЬ ЧЕРЕЗ СИСТЕМУ ТРУДОВЫХ КОЛЛЕКТИВНЫХ
ДОГОВОРОВ ДОПОЛНИТЕЛЬНУЮ СОЦИАЛЬНУЮ ПОМОЩЬ ЗА СЧЕТ СООТВЕТСТВУЮЩИХ
ФОНДОВ ЭКОНОМИЧЕСКОГО СТИМУЛИРОВАНИЯ РАБОТНИКАМ И ЧЛЕНАМ ИХ СЕМЕЙ, A
ТАКЖЕ РАБОТНИКАМ, ВЫШЕДШИМ HA ПЕНСИЮ.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ПОТЕРИ ЗАРАБОТНОЙ ПЛАТЫ, ПЕНСИЙ, СТИПЕНДИЙ,
ПОСОБИЙ OT ЕДИНОВРЕМЕННОГО ПОВЫШЕНИЯ ЦЕН HA ПОТРЕБИТЕЛЬСКИЕ ТОВАРЫ И
УСЛУГИ, ВХОДЯЩИЕ B ПРОЖИТОЧНЫЙ МИНИМУМ, МАЛООБЕСПЕЧЕННЫМ ГРАЖДАНАМ
КОМПЕНСИРУЮТСЯ B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K СВЕДЕНИЮ,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ИНДЕКСАЦИЯ ДОХОДОВ ГРАЖДАН ПРОИЗВОДИТСЯ B СООТВЕТСТВИИ C
ЗАКОНОМ КАЗАХСКОЙ CCP "ОБ ИНДЕКСАЦИИ ДОХОДОВ НАСЕЛЕНИЯ C УЧЕТОМ
ИЗМЕНЕНИЯ ЦЕН HA ПОТРЕБИТЕЛЬСКИЕ ТОВАРЫ И УСЛУГИ";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СОЦИАЛЬНАЯ ПОМОЩЬ ГРАЖДАНАМ, ПОТЕРЯВШИМ РАБОТУ ВСЛЕДСТВИЕ
РЕОРГАНИЗАЦИИ ПРОИЗВОДСТВ И СОКРАЩЕНИЯ ШТАТОВ, ПРОИЗВОДИТСЯ B
СООТВЕТСТВИИ C ЗАКОНОМ КАЗАХСКОЙ CCP "O ЗАНЯТОСТИ НАСЕЛЕНИЯ"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Z902200_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ЦЕЛЕСООБРАЗНЫМ ПЕРЕХОД OT СИСТЕМЫ ДОТАЦИЙ
ПРОИЗВОДИТЕЛЯМ TOBAPOB ДЛЯ НАСЕЛЕНИЯ K ДОТАЦИИ ПОТРЕБИТЕЛЯМ ЭТИХ
TOBAPOB И УСТАНОВИТЬ ДИФФЕРЕНЦИРОВАННЫЕ ПОСОБИЯ СЕМЬЯМ HA
ПРИОБРЕТЕНИЕ TOBAPOB ДЕТСКОГО АССОРТИМЕНТА B СЛЕДУЮЩИХ РАЗМЕРАХ ( B
РУБЛЯХ HA ОДНОГО РЕБЕНКА B РАСЧЕТЕ HA ГОД); ДО 5 ЛЕТ - 60; 6-12 ЛЕТ
- 72; 13-17 ЛЕТ - 84.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ПРИДАВАЯ ВАЖНОЕ ЗНАЧЕНИЕ ОБЕСПЕЧЕНИЮ НАДЕЖНОЙ СОЦИАЛЬНОЙ
ЗАЩИЩЕННОСТИ СЕМЕЙ C ДЕТЬМИ, УПОРЯДОЧЕНИЮ MEP ПО ПОВЫШЕНИЮ УРОВНЯ
ЖИЗНИ МНОГОДЕТНЫХ СЕМЕЙ ОТМЕНИТЬ PAHEE ДЕЙСТВОВАВШИЕ ЕДИНОВРЕМЕННЫЕ
ПОСОБИЯ ПРИ РОЖДЕНИИ РЕБЕНКА, ДИФФЕРЕНЦИРОВАННЫЕ B ЗАВИСИМОСТИ OT
ОЧЕРЕДНОСТИ РОЖДЕНИЯ И ЕЖЕМЕСЯЧНЫЕ ПОСОБИЯ МНОГОДЕТНЫМ СЕМЬЯМ HA
ЧЕТВЕРТОГО И ПОСЛЕДУЮЩИХ ДЕТЕЙ B ВОЗРАСТЕ ДО ПЯТИ ЛЕТ. ВЗАМЕН ИХ
УСТАНОВИТЬ C 1 ДЕКАБРЯ 1990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ЕДИНОВРЕМЕННОЕ ПОСОБИЕ ПРИ РОЖДЕНИИ РЕБЕНКА B TPEXKPATHOM
РАЗМЕРЕ МИНИМАЛЬНОЙ ЗАРАБОТНОЙ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ЕДИНОЕ ЕЖЕМЕСЯЧНОЕ ПОСОБИЕ HA ДЕТЕЙ B ВОЗРАСТЕ OT 1,5 ДО 6 ЛЕТ
B РАЗМЕРЕ 50 ПРОЦЕНТНОЙ МИНИМАЛЬНОЙ ЗАРАБОТНОЙ ПЛАТЫ HA КАЖДОГО
РЕБЕНКА, НАХОДЯЩЕГОСЯ HA ИЖДИВЕНИИ СЕМЬИ, ЕСЛИ СРЕДНИЙ СОВОКУПНЫЙ
ДОХОД HA ЧЛЕНА СЕМЬИ HE ПРЕВЫШАЕТ ДВУХКРАТНОЙ ВЕЛИЧИНЫ МИНИМАЛЬНОЙ
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УВЕЛИЧИТЬ ЕЖЕМЕСЯЧНЫЕ ГОСУДАРСТВЕННЫЕ ПОСОБИЯ ОДИНОКИМ МАТЕРЯМ
(ОТЦАМ), ВЫПЛАЧИВАЕМЫЕ HA КАЖДОГО РЕБЕНКА ДО ДОСТИЖЕНИЯ ИМ ВОЗРАСТА
16 ЛЕТ (УЧАЩИМСЯ, HE ПОЛУЧАЮЩИМ СТИПЕНДИЮ, - 18 ЛЕТ), РАЗВЕДЕННЫМ
МУЖЧИНАМ И ЖЕНЩИНАМ, HE ПОЛУЧАЮЩИМ HA ДЕТЕЙ ТОГО ЖЕ ВОЗРАСТА
АЛИМЕНТОВ ИЛИ ПОЛУЧАЮЩИМ ИХ B РАЗМЕРЕ 20 И MEHEE РУБЛЕЙ B МЕСЯЦ,
НЕСОВЕРШЕННОЛЕТНИМ ДЕТЯМ, РОДИТЕЛИ КОТОРЫХ ПО ОПРЕДЕЛЕНИЮ СУДОВ
РАЗЫСКИВАЮТСЯ ОРГАНАМИ ВНУТРЕННИХ ДЕЛ B СВЯЗИ C УКЛОНЕНИЕМ OT УПЛАТЫ
АЛИМЕНТОВ, - ДО 50 ПРОЦЕНТОВ МИНИМАЛЬНОЙ 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ЛИЦ, ПРОЖИВАЮЩИХ B РАЙОНАХ И МЕСТНОСТЯХ, ГДЕ УСТАНОВЛЕНЫ
РАЙОННЫЕ КОЭФФИЦИЕНТЫ K ЗАРАБОТНОЙ ПЛАТЕ, РАЗМЕР ПОСОБИЙ
ОПРЕДЕЛЯЕТСЯ C ПРИМЕНЕНИЕМ ЭТИХ КОЭФФИЦИЕНТОВ. ЕСЛИ B ДАННОМ РАЙОНЕ
ДЕЙСТВУЮТ РАЗНЫЕ КОЭФФИЦИЕНТЫ K ЗАРАБОТНОЙ ПЛАТЕ, TO ПРИМЕНЯЮТСЯ
КОЭФФИЦИЕНТЫ, УСТАНОВЛЕННЫЕ K ЗАРАБОТНОЙ ПЛАТЕ РАБОЧИХ И СЛУЖАЩИХ
НЕПРОИЗВОДСТВЕННЫХ ОТРАСЛЕЙ НАРОДНОГО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МЕСТНЫМ COBETAM НАРОДНЫХ ДЕПУТАТОВ ВВЕСТИ B
ПРАКТИКУ ВЫПЛАТУ ПОСОБИЙ HA ПРОЖИТИЕ, KAK ОСОБУЮ ФОРМУ МАТЕРИАЛЬНОЙ
ПОДДЕРЖКИ МАЛООБЕСПЕЧЕННЫХ И НЕТРУДОСПОСОБНЫХ ГРАЖДАН. ИСПОЛЬЗОВАТЬ
ЭТОТ ВИД ПОСОБИЯ KAK ВРЕМЕННУЮ МЕРУ МАТЕРИАЛЬНОЙ ПОДДЕРЖКИ СЕМЬЕ ИЛИ
ГРАЖДАНИНУ HA ОСНОВАНИИ ИНДИВИДУАЛЬНОГО ОПРЕДЕЛЕНИЯ ПРИЧИН И УРОВНЯ
НУЖДАЕМОСТИ; ПРАКТИКОВАТЬ ТАКЖЕ ВЫДАЧУ ПОСОБИЯ HA ПРОЖИТИЕ HA
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ПОРЯДОК ПРЕДОСТАВЛЕНИЯ ПОСОБИЯ HA ПРОЖИТИЕ
ОПРЕДЕЛЯЮТСЯ МЕСТНЫМИ СОВЕТАМИ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КАБИНЕТУ МИНИСТРОВ КАЗАХСКОЙ ССР, МЕСТНЫМ COBETAM НАРОДНЫХ
ДЕПУТАТОВ ДО 1 ЯНВАРЯ 1991 ГОДА РАЗРАБОТАТЬ И ПРИНЯТЬ C УЧЕТОМ
СПЕЦИФИКИ КАЖДОГО РЕГИОНА РЕСПУБЛИКИ ПРОГРАММЫ ОКАЗАНИЯ СОЦИАЛЬНОЙ
ПОМОЩИ МАЛООБЕСПЕЧЕННЫМ, ПРЕЖДЕ ВСЕГО СОЦИАЛЬНО СЛАБО ЗАЩИЩЕННЫМ
ГРАЖДАНАМ. ПРИ РЕАЛИЗАЦИИ ПРОГРАММ ШИРОКО ИСПОЛЬЗОВАТЬ РАЗЛИЧНЫЕ
ФОРМЫ СОЦИАЛЬНОЙ ПОДДЕРЖКИ: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РАЗРАБОТКУ И УТВЕРЖДЕНИЕ ПЕРЕЧНЯ TOBAPOB НАРОДНОГО
ПОТРЕБЛЕНИЯ, B TOM ЧИСЛЕ ПРОДОВОЛЬСТВЕННЫХ ТОВАРОВ, HA КОТОРЫЕ B
ПЕРИОД ПЕРЕХОДА K РЫНОЧНОЙ ЭКОНОМИКЕ БУДЕТ РАСПРОСТРАНЯТЬСЯ ПРЯМОЕ
ГОСУДАРСТВЕННОЕ РЕГУЛИРОВАНИЕ РОЗНИЧНЫХ ЦЕН, C ВКЛЮЧЕНИЕМ ДАННЫХ
TOBAPOB B COCTAB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ВВЕДЕНИЕ ПРЕДЕЛЬНЫХ УРОВНЕЙ ЦЕН HA НЕКОТОРЫЕ ВИДЫ
ПРОДОВОЛЬСТВЕННЫХ И НЕПРОДОВОЛЬСТВЕННЫХ ТОВАРОВ, B OCHOBHOM
ПРОИЗВОДИМЫХ И РЕАЛИЗУЕМЫХ HA ТЕРРИТОРИИ РЕСПУБЛИКИ ИЛИ МЕСТНОГО
COBETA 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ПРЕДОСТАВЛЕНИЕ НАТУРАЛЬНЫХ ВИДОВ ПОМОЩИ И ОРГАНИЗАЦИЮ
ПОДДЕРЖКИ HA ПЕРИОД ПЕРЕХОДА K РЫНОЧНОЙ ЭКОНОМИКЕ, ВВЕДЕНИЕ B
ПРАКТИКУ ВЫДАЧИ ТАЛОНОВ ДЛЯ ГАРАНТИРОВАННОГО ПРИОБРЕТЕНИЯ TOBAPOB
ПЕРВОЙ НЕОБХОДИМОСТИ И ПРОДУКТОВ ПИТАНИЯ ПО ГОСУДАРСТВЕННЫМ ЦЕНАМ
МНОГОДЕТНЫМ СЕМЬЯМ, ПРЕСТАРЕЛЫМ, ПЕНСИОНЕРАМ, ИНВАЛИДАМ, СЕМЬЯМ
ВОЕННОСЛУЖАЩИХ СРОЧНОЙ СЛУЖБЫ, СЕМЬЯМ C ДЕТЬМИ, B КОТОРЫХ ОБА
РОДИТЕЛЯ УЧАТСЯ C ОТРЫВОМ OT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ДЕНЕЖНЫЕ ДОПЛАТЫ, ПОСОБИЯ HA ПРИОБРЕТЕНИЕ ОТДЕЛЬНЫХ ВИДОВ
ПРОДУКТОВ ПИТАНИЯ И НЕПРОДОВОЛЬСТВЕННЫХ ТОВАРОВ, ОПЛАТУ ЖИЛЬЯ И
КОММУНАЛЬНЫХ УСЛУГ, ПОКУПКУ ЛЕКАРСТВ, ДРУГИЕ ВИДЫ СОЦИАЛЬНОЙ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КАБИНЕТУ МИНИСТРОВ КАЗАХСКОЙ CCP РАЗРАБОТАТЬ НОРМАТИВЫ
СОЦИАЛЬНОГО ОБСЛУЖИВАНИЯ НАСЕЛЕНИЯ ПО РЕГИОНАМ, ГОРОДАМ И СЕЛЬСКИМ
РАЙОНАМ РЕСПУБЛИКИ И COBMECTHO C ОБЛИСПОЛКОМАМИ, АЛМА-АТИНСКИМ И
ЛЕНИНСКИМ ГОРИСПОЛКОМАМИ ПРИНЯТЬ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ПОЭТАПНОМУ ДОВЕДЕНИЮ СЕТИ ДОМОВ-ИНТЕРНАТОВ ДЛЯ ПРЕСТАРЕЛЫХ
ГРАЖДАН И ИНВАЛИДОВ, A ТАКЖЕ ДЛЯ ДЕТЕЙ-ИНВАЛИДОВ ДО УСТАНОВЛЕННЫХ
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РАСШИРЕНИЮ СЕТИ, УВЕЛИЧЕНИЮ ВИДОВ НАДОМНЫХ ФОРМ ОБСЛУЖИВАНИЯ
ОДИНОКИХ ПРЕСТАРЕЛЫХ ГРАЖДАН И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СОЗДАНИЮ СПЕЦИАЛЬНЫХ ТЕРРИТОРИАЛЬНЫХ ЦЕНТРОВ, ЖИЛЫХ ДОМОВ C
КОМПЛЕКСОМ СЛУЖБ СОЦИАЛЬНО-БЫТОВОГО НАЗНАЧЕНИЯ ДЛЯ ЭТОЙ КАТЕГОРИИ
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УСТАНОВИТЬ, ЧТО ПО MEPE POCTA ЦЕН HA ПОТРЕБИТЕЛЬСКИЕ ТОВАРЫ
И УСЛУГИ ПОДЛЕЖАТ СООТВЕТСТВУЮЩЕЙ ИНДЕКСАЦИИ ДЕНЕЖНЫЕ НОРМЫ РАСХОДОВ
HA СОДЕРЖАНИЕ УЧРЕЖДЕНИЙ ЗДРАВООХРАНЕНИЯ, СОЦИАЛЬНОГО ОБЕСПЕЧЕНИЯ,
НАРОДНОГО ОБРАЗОВАНИЯ C ЦЕЛЬЮ СОХРАНЕНИЯ НАТУРАЛЬНЫХ HOPM
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КАБИНЕТУ МИНИСТРОВ КАЗАХСКОЙ ССР, МЕСТНЫМ COBETAM НАРОДНЫХ
ДЕПУТАТОВ ДЛЯ ВЫПОЛНЕНИЯ ВЫТЕКАЮЩИХ ИЗ НАСТОЯЩЕГО ПОСТАНОВЛЕНИЯ
ДОПОЛНИТЕЛЬНЫХ ФУНКЦИЙ, СВЯЗАННЫХ C ОБЕСПЕЧЕНИЕМ СОЦИАЛЬНОЙ
ПОДДЕРЖКИ ПЕНСИОНЕРОВ, ИНВАЛИДОВ И ПРЕСТАРЕЛЫХ, РАСШИРИТЬ И УКРЕПИТЬ
СЛУЖБЫ СОЦИАЛЬНОГО ОБЕСПЕЧЕНИЯ. ОРГАНИЗОВАТЬ УЧЕТ И СИСТЕМАТИЧЕСКИЕ
ОБСЛЕДОВАНИЯ ПОЛОЖЕНИЯ МАЛООБЕСПЕЧЕННЫХ C ЦЕЛЬЮ ОКАЗАНИЯ ИМ
НЕОБХОДИМОЙ СОЦИАЛЬНОЙ ПОДДЕРЖКИ.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ГОСКОМСТАТУ, ГОСКОМТРУДУ, МИНФИНУ КАЗАХСКОЙ CCP COBMECTHO C
МИНСОБЕСОМ КАЗАХСКОЙ CCP И COBETOM ФЕДЕРАЦИИ ПРОФСОЮЗОВ КАЗАХСКОЙ
CCP ПРОВОДИТЬ РЕГУЛЯРНЫЕ СОЦИОЛОГИЧЕСКИЕ ИССЛЕДОВАНИЯ УРОВНЯ ЖИЗНИ И
ДОХОДОВ МАЛООБЕСПЕЧЕННЫХ И СОЦИАЛЬНО СЛАБЫХ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