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9202" w14:textId="8129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ценообразовании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15 декабpя 1990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Казахской ССР "О ценообразовании в Казахской ССР"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Z901300_ </w:t>
      </w:r>
      <w:r>
        <w:rPr>
          <w:rFonts w:ascii="Times New Roman"/>
          <w:b w:val="false"/>
          <w:i w:val="false"/>
          <w:color w:val="000000"/>
          <w:sz w:val="28"/>
        </w:rPr>
        <w:t>
 с 1 января 1991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Кабинету Министров Казахской ССР до 1 марта 1991 г.: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Казахской ССР в соответствие с Законом Казахской ССР "О ценообразовании в 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 и ведомствами Казахской ССР их нормативных актов, противоречащих указанному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номенклатуру продукции, товаров и услуг, на которые устанавливаются государственные цены и тарифы, а также порядок формирования этих цен и тарифов.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Верховного Совета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