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788" w14:textId="d373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Председателя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22 июня 2016 года № 78-VI МП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Мажилис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Председателем Мажилиса Парламента Республики Казахстан депутата Нигматуллина Нурлана Зайруллаевича.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Парламента Республики Казахстан                 Г. ИСИМБАЕВА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