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7e001" w14:textId="0c7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совместной комиссии Палат Парламента Республики Казахстан по Регламенту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Парламента Республики Казахстан от 20 июня 2011 года № 122-IV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135 Регламента Парламента Республики Казахстан Парламент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совместную комиссию Палат Парламента Республики Казахстан по Регламенту Парламента для рассмотрения предложений депутатов по внесению изменений и дополнений в Регламент Парламента Республики Казахстан в следующем составе: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Башмаков                  - член Комитета по социально-культурному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Анатолий Афанасьевич        развитию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Жумабаев                  - член Комитета по законодательству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Жианшинович           правовым вопросам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Котович                   - секретарь Комитета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Николаевич          экологии и природопользованию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Мукаев                    - член Комитета по аграрным вопросам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Ербулат Рахметович          охране окружающей среды Сената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              - член Комитета по международным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 отношениям, обороне и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Сарпеков                  - член Комитета по законодательству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Рамазан Кумарбекович        судебно-правовой реформе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Темирболатов              - член Комитета по законодательству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Габдуллаевич          судебно-правовой реформе Мажилиса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Шаекин                    - член Комитета по аграрным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Рауан Михайлович            Мажилиса Парламента Республики Казахстан.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Избрать председателем совместной комиссии Палат Парламента Республики Казахстан по Регламенту Парламента депутата Сената Парламента Республики Казахстан Мухамеджанова Бауржана Алимовича.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Мажилиса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У. МУХАМЕДЖАНОВ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