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5029" w14:textId="5c8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12 сентября 2013 года № 216 "Об утверждении отраслевой рамки квалификаций в сфере архивного дела и управления документацией"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мая 2015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сентября 2013 года № 216 «Об утверждении отраслевой рамки квалификаций в сфере архивного дела и управления документацией» (зарегистрированный в Реестре государственной регистрации нормативных правовых актов за № 8807, опубликованный в газете «Казахстанская правда» 31 октября 2013 года № 305 (27579)).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Л.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