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57fa" w14:textId="1b25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индустрии и торговли Республики Казахстан от 29 октября 2008 года № 429 "Об утверждении Правил регистрации заявлений-деклараций"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апреля 2015 года № 498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торговли Республики Казахстан от 29 октября 2008 года № 429 «Об утверждении Правил регистрации заявлений-деклараций» (зарегистрирован в реестре государственной регистрации нормативных правовых актов под № 5359).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(Канешев Б.Б)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интернет-ресурсе Министерства по инвестициям и развитию Республики Казахстан и размещение его на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