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8100" w14:textId="97d8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приказ Министра юстиции Республики Казахстан от 28 октября 2014 года № 1114 "Об утверждении квалификационных требований к административным государственным должностям корпуса "Б" центрального аппарата Министерства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23 апреля 2015 года № 227. Утратил силу приказом Министра юстиции РК от 01.10.2024 № 821.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01.10.2024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23 июля 1999 года "О государственной службе",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октября 2014 года № 1114 "Об утверждении квалификационных требований к административным государственным должностям корпуса "Б" центрального аппарата Министерства юстиции Республики Казахстан" внести следующие дополнения и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 центрального аппарата, утвержденных указанным приказом;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"Образование" раздела "Эксперт Управления информатизации и защиты информационных ресурсов Категория С-5 (2 единица), № 14-0-4, № 14-0-5" дополнить словами "либо финансы";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новым разделом,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 центрального аппарата по всему тексту строку "Практический опыт"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административных государственных должностей корпуса "Б", утвержденным приказом Председателя Агентства Республики Казахстан по делам государственной службы и противодействию коррупции от 11 декабря 2014 года № 58, зарегистрированным в Реестре государственной регистрации нормативных правовых актов за № 10080. Умение работать на компьютере.".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Министера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г. № 227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 должностям корпуса "Б" Управления организации  экспертной деятельности (на правах самостоятельного управления)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Управления организации экспертной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Категория С-3 (1 единица)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в области юриспруденции либо медицины, либо экономики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Гражданского 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 государственных закупках";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судебно-экспертной деятельности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 - 2050": новый политический курс состоявшегося государства.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по должностям данной категории. Знание законодательства, регулирующего сферу экспертной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"Б", утвержденным приказом Председателя Агентства Республики Казахстан по делам государственной службы и противодействию коррупции от 11 декабря 2014 года № 58, зарегистрированным в Реестре государственной регистрации нормативных правовых актов за № 10080.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общее руководство, планирование и организацию деятельности управления; несет персональную ответственность за освоение бюджетных средств, проведение государственных закупок по линии экспертной деятельности Руководство аналитической, правовой и методологической работой, изучение и распространение положительного опыта работы, подготовка инструктивных и методических материалов и практических пособий по вопросам экспертной деятельности, разработка проектов нормативных правовых актов по вопросам экспертной деятельности. Организация работы по повышению квалификации работников департамента; обеспечение соблюдения сотрудниками департамента исполнительской и трудовой дисциплины. Внесение предложений о повышении квалификации сотрудников Управления, поощрении, наказании; осуществление иных функций, возложенных на него руководством Министерства. 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Главный эксперт управления организации экспертной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Категория С-4 (1 единица)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в области юриспруденции либо медицины либо экономики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судебно-экспертной деятельности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 - 2050"; новый политический курс состоявшегося государства. Другие обязательные знания, необходимые для исполнения функциональных обязанностей по должностям данной категории. Знание законодательства, регулирующего сферу экспертной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"Б", утвержденным приказом Председателя Агентства Республики Казахстан по делам государственной службы и противодействию коррупции от 11 декабря 2014 года № 58, зарегистрированным ш Реестре государственной регистрации нормативных правовых актов за № 10080.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Исполняет поручения Администрации Президента, Правительства, Канцелярии Премьер-Министра, рассматривает запросы депутатов Парламента, обращения физических и юридических лиц. Принимает меру по своевременному и качественному выполнению мероприятий, предусмотренных Стратегическим и Операционным планами Министерства юстиции РК. Готовит ответы на вопросы, поступающие на блоги Премьер-Министра, Министра юстиции, а также на веб-сайт Министерства юстиции по вопросам, касающимся деятельности Управления. Исполняет другие поручения руководства Министерства,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анализы и обобщения по вопросам экспертной деятельности, правового обеспечения, изучение и распространение положительного опыта работы, подготовка инструктивных и методических материалов и практических пособий по вопросам экспертной деятельности.</w:t>
            </w:r>
          </w:p>
        </w:tc>
      </w:tr>
    </w:tbl>
    <w:bookmarkStart w:name="z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Эксперт управления организации экспертной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Категория С-5 (2 единицы)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в области юриспруденции либо медицины, либо экономики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Гражданского процессуального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судебно-экспертной деятельности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 - 2050"; новый политический курс состоявшегося государства. Другие обязательные знания, необходимые для исполнения функциональных обязанностей по должностям данной категории. Знание законодательства, регулирующего сферу экспертной деятельности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"Б", утвержденным приказом Председателя Агентства Республики Казахстан по делам государственной службы и противодействию коррупции от 11 декабря 2014 года № 58, зарегистрированным в Реестре государственной регистрации нормативных правовых актов за № 10080, Умение работать на компьютере.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Исполненяет поручения Президента, Администрации Президента, Премьер-Министра, заместителе Премьер-Министра, Канцелярий Премьер-Министра по вопросам, отнесенным к компетенции Министерства; проработка материалов к заседаниям Правительства, совещаниям с участием Министра с целью внесения предложений о правовых подходах к решению рассматриваемых вопросов; Готовит ответы на вопросы, поступающие на блоги Премьер-Министра, Министра юстиции, а также на веб-сайт Министерства юстиции по вопросам, касающимся деятельности Управления. Исполняет другие поручения руководства Министерства, Управления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