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84b7" w14:textId="3dc8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(Досмухамбетов Н.М.) в недельный срок со дня принятия настоящего постановления информировать Министерство юстиции Республики Казахстан и источники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2014 года № 196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июня 2004 года № 153 «Об утверждений Правил по ведению учета пенсионных накоплений на индивидуальных пенсионных счетах вкладчиков (получателей) в накопительных пенсионных фондах» (зарегистрированное в Реестре государственной регистрации нормативных правовых актов под № 2953, опубликованное в июне 2005 года в Бюллетене нормативных правовых актов центральных исполнительных и иных государственных органов Республики Казахстан, № 15, ст. 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ноября 2004 года № 326 «Об утверждении Правил представления отчетности организацией, осуществляющей брокерскую и дилерскую деятельность на рынке ценных бумаг» (зарегистрированное в Реестре государственной регистрации нормативных правовых актов под № 3313).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ноября 2004 года № 328 «Об утверждении Правил представления отчетности управляющим инвестиционным портфелем» (зарегистрированное в Реестре государственной регистрации нормативных правовых актов под № 3314).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(зарегистрированное в Реестре государственной регистрации нормативных правовых актов под № 3329, опубликованное в 2005 году в Бюллетене нормативных правовых актов центральных исполнительных и иных государственных органов Республики Казахстан, № 20, ст. 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ноября 2004 года № 331 «Об утверждении Правил представления отчетности накопительным пенсионным фондом» (зарегистрированное в Реестре государственной регистрации нормативных правовых актов под № 3346, опубликованное 23 сентября 2005 года в газете «Юридическая газета» № 175-176 (909-910).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2004 года № 377 «Об установлении перечня основных документов, подлежащих хранению, и сроков их хранения в накопительных пенсионных фондах» (зарегистрированное в Реестре государственной регистрации нормативных правовых актов под № 3422).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марта 2005 года № 109 «Об утверждении Правил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3603).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мая 2005 года № 165 «Об утверждении Правил представления отчета о совершенных сделках по инвестированию активов клиентов и собственных активов управляющими инвестиционным портфелем» (зарегистрированное в Реестре государственной регистрации нормативных правовых актов под № 3700).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(зарегистрированному в Реестре государственной регистрации нормативных правовых актов под № 3868).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2005 года № 390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«Об утверждении Правил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3949).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9 января 2006 года № 17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«Об утверждении Правил представления отчетности накопительным пенсионным фондом» (зарегистрированное в Реестре государственной регистрации нормативных правовых актов под № 4074).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мая 2006 года № 119 «О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(зарегистрированное в Реестре государственной регистрации нормативных правовых актов под № 4258).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августа 2006 года № 152 «О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«Об утверждении Правил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4401, опубликованное 13 октября 2006 года в газете «Юридическая газета» № 182 (1162).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октября 2006 года № 227 «О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«Об утверждении Правил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4490).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марта 2007 года № 63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(зарегистрированное в Реестре государственной регистрации нормативных правовых актов под № 4658).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марта 2007 года № 64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«Об утверждении Правил представления отчетности накопительным пенсионным фондом» (зарегистрированное в Реестре государственной регистрации нормативных правовых актов под № 4665).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30 апреля 2007 года № 115 «О внесении изменений и дополнений в некоторые нормативные правовые акты» (зарегистрированного в Реестре государственной регистрации нормативных правовых актов под № 4681, опубликованного в мае-июне 2007 года в Собрании актов центральных исполнительных и иных центральных государственных органов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28 мая 2007 года № 155 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(зарегистрированному в Реестре государственной регистрации нормативных правовых актов под № 4803, опубликованному в мае-июле 2007 года в Собрании актов центральных исполнительных и иных центральных государственных органов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25 июня 2007 года № 173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(зарегистрированному в Реестре государственной регистрации нормативных правовых актов под № 4848, опубликованному 5 сентября 2007 года в газете «Юридическая газета» № 135 (1338).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от 24 декабря 2007 года № 274 «О внесении дополнений и изменений в некоторые нормативные правовые акты Республики Казахстан по вопросам регулирования деятельности организаций, осуществляющих отдельные виды банковских операций» (зарегистрированного в Реестре государственной регистрации нормативных правовых актов под № 5126, опубликованного 22 февраля 2008 года в газете «Юридическая газета» № 28 (1428).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января 2008 года № 3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153 «Об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фондах» (зарегистрированное в Реестре государственной регистрации нормативных правовых актов под № 5157).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мая 2008 года № 79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328 «Об утверждении Правил представления отчетности управляющим инвестиционным портфелем» (зарегистрированное в Реестре государственной регистрации нормативных правовых актов под № 5249, опубликованное 1 августа 2008 года в газете «Юридическая газета» № 116 (1516), 15 сентября 2008 года в Собрании актов центральных исполнительных и иных центральных государственных органов Республики Казахстан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июня 2008 года № 98 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«Об утверждении Правил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5275, опубликованное 15 сентября 2008 года в Собрании актов центральных исполнительных и иных центральных государственных органов Республики Казахстан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127 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«Об утверждении Правил представления отчетности накопительным пенсионным фондом» (зарегистрированное в Реестре государственной регистрации нормативных правовых актов под № 5315, опубликованное 15 ноября 2008 года в Собрании актов центральных исполнительных и иных центральных государственных органов Республики Казахстан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162 «О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№ 153 «Об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фондах» (зарегистрированное в Реестре государственной регистрации нормативных правовых актов под № 5401).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165 «О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«Об утверждении Правил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5386).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240 «Об утверждении Правил перевода пенсионных накоплений из накопительных пенсионных фондов» (зарегистрированное в Реестре государственной регистрации нормативных правовых актов под № 5517, опубликованное 17 февраля 2009 года в газете «Юридическая газета», № 24 (1621).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2008 года № 245 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153 «Об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фондах» (зарегистрированное в Реестре государственной регистрации нормативных правовых актов под № 5539, опубликованное 6 марта 2009 года в газете «Юридическая газета» № 35 (1632), в 2009 году в Собрании актов центральных исполнительных и иных центральных государственных органов Республики Казахстан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февраля 2009 года № 36 «Об утверждении типовых договоров о пенсионном обеспечении за счет обязательных, добровольных и добровольных профессиональных пенсионных взносов» (зарегистрированное в Реестре государственной регистрации нормативных правовых актов под № 5603, опубликованное 15 мая 2009 года в газете «Юридическая газета» № 72 (1669).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26 мая 2009 года № 100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5709).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180 «Об утверждении Инструкции о нормативных значениях пруденциальных нормативов, методике их расчетов для накопительных пенсионных фондов» (зарегистрированное в Реестре государственной регистрации нормативных правовых актов под № 5789).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181 «Об утверждении Инструкции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активами» (зарегистрированное в Реестре государственной регистрации нормативных правовых актов под № 5793).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184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(зарегистрированное в Реестре государственной регистрации нормативных правовых актов под № 5779).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187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«Об утверждении Правил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5771).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189 «Об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фондов» (зарегистрированное в Реестре государственной регистрации нормативных правовых актов под № 5794).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ноября 2009 года № 230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5879).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ноября 2009 года № 231 «О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деятельности накопительных пенсионных фондов и организаций, осуществляющих инвестиционное управление пенсионными активами» (зарегистрированное в Реестре государственной регистрации нормативных правовых актов под № 5943).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29 декабря 2009 года № 266 «О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бумаг» (зарегистрированного в Реестре государственной регистрации нормативных правовых актов под № 6041).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февраля 2010 года № 9 «О внесении изменений и дополнений в некоторые нормативные правовые акты Республики Казахстан по вопросам рынка ценных бумаг» (зарегистрированное в Реестре государственной регистрации нормативных правовых актов под № 6099).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Агентства Республики Казахстан по регулированию и надзору финансового рынка и финансовых организаций от 29 марта 2010 года № 49 «О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(зарегистрированному в Реестре государственной регистрации нормативных правовых актов под № 6204, опубликованному 25 сентября 2010 года № 253-254 (26314-26315) в газете «Казахстанская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Агентства Республики Казахстан по регулированию и надзору финансового рынка и финансовых организаций от 29 марта 2010 года № 50 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(зарегистрированному в Реестре государственной регистрации нормативных правовых актов под № 6219,опубликованному 26 августа 2010 года в Собрании актов центральных исполнительных и иных центральных государственных органов Республики Казахстан № 14, 25 сентября 2010 года в газете «Казахстанская правда» № 253 - 254 (26314-26315).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июня 2010 года № 73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(зарегистрированное в Реестре государственной регистрации нормативных правовых актов под № 6315).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2010 года № 89 «О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331 «Об утверждении Правил представления отчетности накопительным пенсионным фондом» (зарегистрированное в Реестре государственной регистрации е нормативных правовых актов под № 6347).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15 июля 2010 года № 110 «О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бумаг» (зарегистрированного в Реестре государственной регистрации нормативных правовых актов под № 6403).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июля 2010 года № 105 «О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деятельности организаций, осуществляющих деятельность по инвестиционному управлению пенсионными активами, и оценки финансовых инструментов, находящихся в инвестиционных портфелях накопительных пенсионных фондов» (зарегистрированное в Реестре государственной регистрации нормативных правовых актов под № 6413).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127 «Об утверждении Правил представления отчетности банками-кастодианами накопительных пенсионных фондов» (зарегистрированное в Реестре государственной регистрации нормативных правовых актов под № 6557).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№ 131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(зарегистрированному в Реестре государственной регистрации нормативных правовых актов под № 6554).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Агентства Республики Казахстан по регулированию и надзору финансового рынка и финансовых организаций от 29 ноября 2010 года № 174 «О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(зарегистрированного в Реестре государственной регистрации нормативных правовых актов под № 6717).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28 февраля 2011 года № 16 «О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оценки финансовых инструментов» (зарегистрированного в Реестре государственной регистрации нормативных правовых актов под № 6882, опубликованного 10 ноября 2011 года в Собрании актов центральных исполнительных и иных центральных государственных органов Республики Казахстан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Национального Банка Республики Казахстан от 30 сентября 2011 года № 118 «О внесении изменений в некоторые нормативные правовые акты Республики Казахстан» (зарегистрированному в Реестре государственной регистрации нормативных правовых актов под № 7314, опубликованному 23 декабря 2011 года в газете «Юридическая газета» 189 (2179).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2011 года № 219 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153 «Об утверждении Правил по ведению учета пенсионных накоплений на индивидуальных пенсионных счетах вкладчиков (получателей) в накопительных пенсионных фондах» (зарегистрированное в Реестре государственной регистрации нормативных правовых актов под № 7413, опубликованное 14 апреля 2012 года в газете «Казахстанская правда» № 102-103 (26921-26922).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Национального Банка Республики Казахстан от 26 декабря 2011 года № 221 «О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бумаг» (зарегистрированному в Реестре государственной регистрации нормативных правовых актов под № 7407, опубликованному 28 апреля 2012 года в газете «Казахстанская правда» № 121-122 (26940-26941).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30 января 2012 года № 20 «О внесении изменений и дополнений в некоторые нормативные правовые акты Республики Казахстан» (зарегистрированному в Реестре государственной регистрации нормативных правовых актов Республики Казахстан под № 7439, опубликованному 24 мая 2012 года в газете «Казахстанская правда» № 150-151 (26969-26970).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28 «Об утверждении Правил публикации накопительными пенсионными фондами сведений о структуре инвестиционного портфеля накопительного пенсионного фонда за счет пенсионных активов в средствах массовой информации» (зарегистрированное в Реестре государственной регистрации нормативных правовых актов под № 7476, опубликованное 24 мая 2012 года в газете «Казахстанская правда» № 150-151 (26969-26970).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35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5 августа 2009 года № 189 «Об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фондов» (зарегистрированное в Реестре государственной регистрации нормативных правовых актов под № 7521, опубликованное 23 июня 2012 года в газете «Казахстанская правда» № 199-200 (27018-27019).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57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февраля 2009 года № 36 «Об утверждении типовых договоров о пенсионном обеспечении за счет обязательных, добровольных и добровольных профессиональных пенсионных взносов» (зарегистрированное в Реестре государственной регистрации нормативных правовых актов под № 7538, опубликованное от 4 июля 2012 года в газете «Казахстанская правда» № 211-212 (27030-27031).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68 «О внесении изменений и дополнения в некоторые нормативные правовые акты Республики Казахстан по вопросам представления отчетности накопительными пенсионными фондами, организациями, осуществляющими инвестиционное управление пенсионными активами и банками-кастодианами накопительных пенсионных фондов в части мультипортфельной системы инвестирования» (зарегистрированное в Реестре государственной регистрации нормативных правовых актов под № 7556, опубликованное 24 мая 2012 года в газете «Казахстанская правда» № 150-151 (26969-26970).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76 «Об утверждении Правил формирования систем управления рисками и внутреннего контроля для накопительных пенсионных фондов и организаций, осуществляющих инвестиционное управление пенсионными активами» (зарегистрированное в Реестре государственной регистрации нормативных правовых актов под № 7570, опубликованное 25 июля 2012 года в газете «Казахстанская правда» № 237-238 (27056-27057).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85 «Об утверждении Правил представления отчета о совершенных сделках по инвестированию пенсионных активов и собственных активов накопительными пенсионными фондами и организациями, осуществляющими инвестиционное управление пенсионными активами» (зарегистрированное в Реестре государственной регистрации нормативных правовых актов под № 7577, опубликованное 1 августа 2012 года в газете «Казахстанская правда» № 245-246 (27064-27065).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25 мая 2012 года № 195 «О внесении изменений и дополнений в некоторые нормативные правовые акты Республики Казахстан по вопросам субъектов рынка ценных бумаг и накопительных пенсионных фондов» (зарегистрированному в Реестре государственной регистрации нормативных правовых актов под № 7789, опубликованному 29 августа 2012 года в газете «Казахстанская правда» № 290-291 (27109-27110).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224 «Об утверждении Правил представления отчетов организациями, обладающими лицензиями на осуществление брокерской и (или) дилерской деятельности на рынке ценных бумаг Республики Казахстан» (зарегистрированное в Реестре государственной регистрации нормативных правовых актов под № 7908, опубликованное 3 ноября 2012 года в газете «Казахстанская правда» № 381-382 (27200-27201).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27 июля 2012 года № 227 «О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бумаг» (зарегистрированному в Реестре государственной регистрации нормативных правовых актов под № 7871, опубликованному 26 сентября 2012 года в газете «Казахстанская правда» № 326-327 (27145-27146).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Национального Банка Республики Казахстан от 24 августа 2012 года № 235 «О внесении изменений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организаций» (зарегистрированному в Реестре государственной регистрации нормативных правовых актов под № 8009, опубликованному 22 ноября 2012 года в газете «Казахстанская правда» № 404-405 (27223-27224).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сентября 2012 года № 299 «О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5 августа 2009 года № 189 «Об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фондов» (зарегистрированное в Реестре государственной регистрации нормативных правовых актов под № 8021, опубликованное 3 ноября 2012 года в газете «Казахстанская правда» № 381-382 (27200-27201).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Национального Банка Республики Казахстан от 24 декабря 2012 года № 374 «О внесении изменений и дополнений в некоторые нормативные правовые акты Республики Казахстан» (зарегистрированному в Реестре государственной регистрации нормативных правовых актов под № 8271, опубликованному 4 мая 2013 года в газете «Казахстанская правда» № 156-157 (27430-27431).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77 «О приостановлении действий некоторых пунктов постановления Правления Национального Банка Республики Казахстан от 25 июля 2003 года № 249 «Об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аннуитета» и постановления Правления Агентства Республики Казахстан по регулированию и надзору финансового рынка и финансовых организаций от 29 декабря 2008 года № 240 «Об утверждении Правил перевода пенсионных накоплений из накопительных пенсионных фондов» (зарегистрированное в Реестре государственной регистрации нормативных правовых актов под № 8410, опубликованное 1 июня 2013 года в газете «Казахстанская правда» № 186-188 (27460-27462).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23 «О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5 августа 2009 года № 189 «Об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фондов» (зарегистрированное в Реестре государственной регистрации нормативных правовых актов под № 9278, опубликованное 7 апреля 2014 года в Информационно-правовой системе «Әділет», 11 апреля 2014 года в газете «Юридическая газета» № 52 (2620).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 постановлению Правления Национального Банка Республики Казахстан от 26 февраля 2014 года № 33 «О внесении изменений в некоторые нормативные правовые акты Республики Казахстан по вопросам пенсионного обеспечения» (зарегистрированному в Реестре государственной регистрации нормативных правовых актов под № 9317, опубликованному 25 апреля 2014 года в Информационно-правовой системе «Әділет», 23 мая 2014 года в газете «Юридическая газета» № 74 (2642).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