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a3425" w14:textId="b3a3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Председателя Агентства Республики Казахстан по борьбе с экономической и коррупционной преступностью от 28 декабря 2013 года № 425, Генерального Прокурора Республики Казахстан от 30 декабря 2013 года № 124 и Министра внутренних дел Республики Казахстан от 28 декабря 2013 года № 758 "О переходе на электронный формат ведения единого карточного учета заявлений, сообщений, жалоб и иной информации о преступлениях, происшествиях, уголовных дел, результатов их расследования и прокурорского надзора"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первого заместителя Председателя Агентства Республики Казахстан по борьбе с экономической и коррупционной преступностью (финансовая полиция) от 10 октября 2014 года № 287, Генерального Прокурора Республики Казахстан от 20 октября 2014 года № 123 и Министра внутренних дел Республики Казахстан от 16 октября 2014 года № 708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Настоящий приказ вводится в действие с 1 января 2015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связи с принятием новых </w:t>
      </w:r>
      <w:r>
        <w:rPr>
          <w:rFonts w:ascii="Times New Roman"/>
          <w:b w:val="false"/>
          <w:i w:val="false"/>
          <w:color w:val="000000"/>
          <w:sz w:val="28"/>
        </w:rPr>
        <w:t>Уголовного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кодексов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борьбе с экономической и коррупционной преступностью от 28 декабря 2013 года № 425, Генерального Прокурора Республики Казахстан от 30 декабря 2013 года № 124 и Министра внутренних дел Республики Казахстан от 28 декабря 2013 года № 758 «О переходе на электронный формат ведения единого карточного учета заявлений, сообщений, жалоб и иной информации о преступлениях, происшествиях, уголовных дел, результатов их расследования и прокурорского надзора».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- Комитет) настоящий приказ направить: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Министерство юстиции Республики Казахстан для сведения;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заинтересованным субъектам правовой статистики и специальных учетов, структурным подразделениям Генеральной прокуратуры Республики Казахстан, территориальным органам Комитета для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подлежит официальному опубликованию и вводится в действие с 1 января 2015 года.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6"/>
        <w:gridCol w:w="6614"/>
      </w:tblGrid>
      <w:tr>
        <w:trPr>
          <w:trHeight w:val="30" w:hRule="atLeast"/>
        </w:trPr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борьбе с экономической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коррупционной преступностью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(финансовая полиция)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 А.Лукин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октября 2014 года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А. Даулбаев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октября 2014 года</w:t>
            </w:r>
          </w:p>
        </w:tc>
      </w:tr>
      <w:tr>
        <w:trPr>
          <w:trHeight w:val="30" w:hRule="atLeast"/>
        </w:trPr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К. Касымов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октября 2014 года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