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3a95" w14:textId="0c53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Министра образовании и науки Республики Казахстан от 26 июня 2006 года № 350 и Министра здравоохранения Республики Казахстан от 8 июня 2006 года № 249 "Об утверждении Правил учета, регистрации и хранения биологически активных веществ, полученных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здравоохранения Республики Казахстан от 10 января 2014 года № 13 и и.о. Министра образования и науки Республики Казахстан от 19 февраля 2014 года № 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26 июня 2006 года № 350 и Министра здравоохранения Республики Казахстан от 8 июня 2006 года № 249 «Об утверждении Правил учета, регистрации и хранения биологически активных веществ, полученных в Республике Казахстан» (зарегистрирован в Министерстве юстиции Республики Казахстан № 4304, опубликован «Егемен Қазақстан» от 28 июня 2011 года № 270-273(26671)).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образования и науки Республики Казахстан (Ыбырайым Н.М.) и Комитету контроля медицинской и фармацевтической деятельности Министерства здравоохранения Республики Казахстан (Ахметниязовой Л.М.)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копию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его, на интернет-ресурсе Министерства образования и науки Республики Казахстан и Министерства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Балыкбаева Т.О. и вице-министра здравоохранения Байжунусова Э.А.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 образования     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и науки Республики Казахстан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 Т. Балыкбаев                  Э. Байжунусов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