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a28" w14:textId="917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 октября 2014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правовых,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17 октября 2003 года № 760 «О дальнейшем совершенствовании амбулаторно-поликлинической помощи детскому населению в Республике Казахстан» (зарегистрированный в Реестре государственной регистрации нормативных правовых актов Республики Казахстан за № 2561, опубликованный в Бюллетене нормативных правовых актов Республики Казахстан, 2003 г., № 37-42, ст. 888.);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12 ноября 2009 года № 702 «Об утверждении Правил хранения, транспортировки и использования профилактических (иммунобиологических, диагностических, дезинфицирующих) препаратов» (зарегистрированный в Реестре государственной регистрации нормативных правовых актов Республики Казахстан за № 5902, опубликованный в Собрании актов центральных исполнительных и иных центральных государственных органов Республики Казахстан № 2, 2010 года и Бюллетене нормативных правовых актов центральных исполнительных и иных государственных органов Республики Казахстан, 2011 г., № 4, ст. 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