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784e" w14:textId="1b07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4 июля 2014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приказов Председателя Агентства по чрезвычайным ситуациям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И. Божко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Приказу Министра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июля 2014 года № 332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Председателя Агентства</w:t>
      </w:r>
      <w:r>
        <w:br/>
      </w:r>
      <w:r>
        <w:rPr>
          <w:rFonts w:ascii="Times New Roman"/>
          <w:b/>
          <w:i w:val="false"/>
          <w:color w:val="000000"/>
        </w:rPr>
        <w:t>
по чрезвычайным ситуациям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чрезвычайным ситуациям Республики Казахстан от 18 мая 2000 года № 121 «Об утверждении Инструкции по эксплуатации защитных сооружений Гражданской обороны в мирное и военное время» (зарегистрированный в Реестре государственной регистрации нормативно-правовых актов за № 1223).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чрезвычайным ситуациям Республики Казахстан от 23 июня 2000 года № 139 «Об утверждении Инструкции о формированиях Гражданской обороны и примерные нормы оснащения (табелизации) их материально-техническими средствами» (зарегистрированный в Реестре государственной регистрации нормативно-правовых актов за № 1230).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чрезвычайным ситуациям Республики Казахстан от 23 июня 2000 года № 140 «Об утверждении Инструкции по организации и проведению эвакуационных мероприятий» (зарегистрированный в Реестре государственной регистрации нормативно-правовых актов за № 1229, опубликован в Бюллетене нормативных правовых актов центральных исполнительных и иных государственных органов Республики Казахстан, 2001 год, № 5, ст.320)).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Приказ Председателя Агентства по чрезвычайным ситуациям Республики Казахстанот 13 июля 2000 года № 165-ДСП «Об утверждении Инструкции по организации и ведению Гражданской обороны Республики Казахстан» (зарегистрированный в Реестре государственной регистрации нормативно-правовых актов за № 1233).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