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1b6" w14:textId="1755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делам строительства Министерства экономики и торговли Республики Казахстан от 17 мая 2001 года № 109 "Об утверждении СНиП РК А.2.2-1-2001 "Инструкция о порядке разработки, согласования, утверждения и составе проектно-сметной документации на строительство предприятий, зданий и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4 июня 2014 года № 160-нқ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Министерства экономики и торговли Республики Казахстан от 17 мая 2001 года № 109 «Об утверждении СНиП РК А.2.2-1-2001 «Инструкция о порядке разработки, согласования, утверждения и составе проектно-сметной документации на строительство предприятий, зданий и сооружений» (зарегистрирован в Министерстве юстиции Республики Казахстан № 1566, опубликован в Бюллетени нормативных правовых актов центральных исполнительных и иных государственных органов Республики Казахстан, 2001 г. № 28, ст.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(Жазылбек У.Е.)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