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6dbd" w14:textId="e006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29 июля 2014 года № 315 "О внесении изменений в приказ Министра образования и науки Республики Казахстан от 4 июля 2014 года № 261 "О распределении государственного образовательного заказа на подготовку специалистов с высшим образованием по специальности на 2014-2015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18 августа 2014 года № 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июля 2014 года № 315 "О внесении изменений в приказ Министра образования и науки Республики Казахстан от 4 июля 2014 года № 261 "О распределении государственного образовательного заказа на подготовку специалистов с высшим образованием по специальностям на 2014-2015 учебный год" (зарегистрированный в Реестре Государственной регистрации нормативных правовых актов от 5 августа 2014 года за № 9670, опубликованный в газете "Казахстанская правда" от 7 августа 2014 года № 152(27773).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 направить в установленном порядке копию настоящего приказа в Министерство юстиций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  Т. Балыкбаев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