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1f3" w14:textId="9eb3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труда и социальной защиты населения Республики Казахстан от 12 августа 2010 года № 275-ө "О внесении дополнений и изменений в приказы исполняющего обязанности Министра труда и социальной защиты населения Республики Казахстан от 27 сентября 2007 года № 223-п "Об утверждении Правил пребывания лиц и членов их семей, ходатайствующих о признании их оралманами, в Центре временного размещения» и от 27 сентября 2007 года № 225-п "Об утверждении Правил временного пребывания оралманов и членов их семей в центре адаптации и интеграции оралманов и оказания им адаптационных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февралям 2014 года № 35-Ө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12 августа 2010 года № 275-ө «О внесении дополнений и изменений в приказы исполняющего обязанности Министра труда и социальной защиты населения Республики Казахстан от 27 сентября 2007 года № 223-п «Об утверждении Правил пребывания лиц и членов их семей, ходатайствующих о признании их оралманами, в Центре временного размещения» и от 27 сентября 2007 года № 225-п «Об утверждении Правил временного пребывания оралманов и членов их семей в центре адаптации и интеграции оралманов и оказания им адаптационных услуг» (зарегистрированный в Реестре государственной регистрации нормативных правовых актов за № 6456, опубликован в Собрании актов центральных исполнительных и иных центральных государственных органов Республики Казахстан № 1,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(Аманбаев С.Е.):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