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a465" w14:textId="db2a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14 декабря 2007 года № 463 "Об утверждении стандарта оказания государственной услуги "Регистрация участников внешнеэкономической деятельности (ВЭД)"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25 июня 2014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«Об утверждении стандарта оказания государственной услуги «Регистрация участников внешнеэкономической деятельности (ВЭД)» от 14 декабря 2007 года № 463 (зарегистрированный в Реестре государственной регистрации нормативных правовых актов Министерства юстиции Республики Казахстан от 18 января 2008 года № 5099, опубликованный в Собрании актов центральных исполнительных и иных государственных органов Республики Казахстан № 5 от 28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(Амрин Г.К.)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даты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