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533" w14:textId="c12c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21 мая 2014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(Бектурова А.Т.)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его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2014 года № 240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мая 2012 года № 249 «Об утверждении Методики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управлению бюджетными средствами» (зарегистрирован в Реестре государственной регистрации нормативных правовых актов Республики Казахстан от 8 июня 2012 года № 7718, опубликован в Собрании актов центральных исполнительных и иных центральных государственных органов Республики Казахстан № 11,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2013 года № 175 «О внесении изменений и дополнений в приказ Министра финансов Республики Казахстан от 14 мая 2012 года № 249 «Об утверждении Методики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управлению бюджетными средствами» (зарегистрирован в Реестре государственной регистрации нормативных правовых актов Республики Казахстан 23 апреля 2013 года № 8432).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31 декабря 2013 года № 600 «О внесении изменений и дополнений в приказ Министра финансов Республики Казахстан от 14 мая 2012 года № 249 «Об утверждении Методики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управлению бюджетными средствами» (зарегистрирован в Реестре государственной регистрации нормативных правовых актов Республики Казахстан 6 февраля 2014 года № 9133, опубликован в информационно-правовой системе "Әділет" 07.03.2014 г.).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