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c284" w14:textId="69ac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7 декабря 2011 года № 520/75-IV "О Правилах оказания единовременной социальной помощи отдельным категориям нуждающихся граждан города Астаны к 20-летию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сентября 2014 года № 292/41-V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декабря 2011 года № 520/75-IV «О Правилах оказания единовременной социальной помощи отдельным категориям нуждающихся граждан города Астаны к 20-летию Независимости Республики Казахстан» (зарегистрировано в Реестре государственной регистрации нормативных правовых актов 28 декабря 2011 года за № 705, опубликовано 31 декабря 2011 года в газетах «Астана акшамы», № 151 и «Вечерняя Астана», № 155).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З. Шибкенов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