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2130b" w14:textId="a4213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Астаны от 29 мая 2013 года № 111-860 "Об утверждении Регламента электронной государственной услуги "Выдача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10 сентября 2014 года № 111-1505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24 марта 1998 года </w:t>
      </w:r>
      <w:r>
        <w:rPr>
          <w:rFonts w:ascii="Times New Roman"/>
          <w:b w:val="false"/>
          <w:i w:val="false"/>
          <w:color w:val="000000"/>
          <w:sz w:val="28"/>
        </w:rPr>
        <w:t>«О нормативных правовых актах»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Астаны от 29 мая 2013 года № 111-860 «Об утверждении Регламента электронной государственной услуги «Выдача лицензии, переоформление, выдача дубликатов лицензии на осуществление вида деятельности по сбору (заготовке), хранению, переработке и реализации юридическими лицами лома и отходов цветных и черных металлов, за исключением деятельности по реализации лома и отходов цветных и черных металлов» (зарегистрировано в реестре государственной регистрации нормативных правовых актов от 18 июня 2013 года № 781, опубликовано в газетах «Астана ақшамы» от 30 мая 2013 года № 60 (2970) и «Вечерняя Астана» от 30 мая 2013 года № 66 (2987).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«Управление предпринимательства и промышленности города Астаны» принять необходимые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Астаны Султанбекова К.Т.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