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439e" w14:textId="812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30 мая 2013 года № 197-877 "Об утверждении регламентов государственных услуг, оказываемых физическим и юридическим лицам Государственным учреждением "Управление земельных отношений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июня 2014 года № 197-918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«Об утверждении стандартов государственных услуг в сфере земельных отношений, геодезии и картографии»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мая 2013 года № 197-877 «Об утверждении регламентов государственных услуг, оказываемых физическим и юридическим лицам Государственным учреждением «Управление земельных отношений города Астаны» (зарегистрировано в Реестре государственной регистрации нормативных правовых актов от 28 июня 2013 года № 783, опубликовано в газетах «Астана акшамы» от 4 июля 2013 года № 75, «Вечерняя Астана» от 4 июля 2013 года №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Астаны Хорошуна С.М.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