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ff7a" w14:textId="4abf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национальной безопасности Республики Казахстан от 15 февраля 2008 года № 28 "Об утверждении Инструкции по организации лицензионной работы органов национальной безопасности Республики Казахстан в сфере специальных технических средств для проведения оперативно-розыскных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7 сентября 2013 года № 430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15 февраля 2008 года № 28 «Об утверждении Инструкции по организации лицензионной работы органов национальной безопасности Республики Казахстан в сфере специальных технических средств для проведения оперативно-розыскных мероприятий» (зарегистрирован в Реестре государственной регистрации нормативных правовых актов Республики Казахстан 12 марта 2008 года № 5166, опубликован в газете «Казахстанская правда» от 10 апреля 2008 года № 78 (25525), в Собрании актов центральных исполнительных и иных государственных органов Республики Казахстан от 17 июля 2008 года №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Специальной информационной службе Комитета национальной безопасности Республики Казахстан в установленном законодательством порядке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Комитета                      Н. Абыкаев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