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5ab0" w14:textId="82a5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июля 2013 года №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сентября 2007 года № 409 «Об утверждении Инструкции по проведению промежуточной аттестации соискателей ученых степеней» (зарегистрирован в Реестре государственной регистрации нормативных правовых актов № 4941, опубликован в «Юридической газете» от 20 сентября 2007 г. № 163 (1366);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5 марта 2008 года № 109 «Об утверждении нормативных правовых актов по организации и проведению государственной аттестации организаций образования и аккредитации» (зарегистрирован в Реестре государственной регистрации нормативных правовых актов № 5172, опубликован в «Юридической газете» от 31 октября 2008 г. № 166 (1566);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мая 2009 года № 211 «О внесении изменений и дополнений в приказ и.о. Министра образования и науки Республики Казахстан от 5 марта 2008 года № 109 «Об утверждении нормативных правовых актов по организации и проведению государственной аттестации организаций образования и аккредитации» (зарегистрирован в Реестре государственной регистрации нормативных правовых актов № 5692, опубликован в «Юридической газете» от 24 июля 2009 г. № 111 (1708).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вице-министра образования и науки Республики Казахстан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