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8cf94" w14:textId="b88cf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Министра образовании и науки Республики Казахстан от 18 января 2008 года № 21 "Об утверждении формы Типового договора на предоставление товаров (работ, услуг) на платной основе организацией образования"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3 июля 2013 года № 253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21-1 Закона Республики Казахстан от 24 марта 1998 года «О нормативных правовых актах»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18 января 2008 года № 21 «Об утверждении формы Типового договора на предоставление товаров (работ, услуг) на платной основе организацией образования» (зарегистрированный в Реестре государственной регистрации нормативных правовых актов под № 5136, опубликованный в газете «Юридическая газета» от 3 декабря 2008 г. № 184 (1584).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финансов и инвестиционных проектов (Нургожаева Т.А.) в установленном законодательном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направить копию настоящего приказа в Министерство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официальное опубликование настоящего приказа в средствах массовой информации и размещение его на интернет-ресурсе Министерства образования и науки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Орунханова М.К.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вступает в силу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Б. Жумагулов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