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f23c" w14:textId="7a6f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апреля 2013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образования и науки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(Ыбырайым Н.М.)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2013 года № 125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образования и науки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2002 года № 911 «Об утверждении Правил аттестации научных и инженерно-технических работников государственных научных организаций» (зарегистрированный в Реестре государственной регистрации нормативных правовых актов № 2171, опубликованный в журнале «Бюллетень нормативных правовых актов центральных исполнительных и иных государственных органов Республики Казахстан», 2003 г., № 23-24, ст. 855).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2005 года № 311 «О внесении изменений и дополнений в приказ Министра образования и науки Республики Казахстан от 27 декабря 2002 года № 911 «Об утверждении Правил аттестации научных и инженерно-технических работников государственных научных организаций» (зарегистрированный в Реестре государственной регистрации нормативных правовых актов № 3653, опубликованный в газете «Юридическая газета» от 6 октября 2005 года № 184 (918)).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августа 2006 года № 468 «О внесении изменений и дополнений в приказ Министра образования и науки Республики Казахстан от 27 декабря 2002 года № 911 «Об утверждении Правил аттестации научных и инженерно-технических работников государственных научных организаций» (зарегистрированный в Реестре государственной регистрации нормативных правовых актов № 4397, опубликованный в газете «Егемен Қазақстан» от 21 июня 2011 года № 260-263 (26661)).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