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86de7" w14:textId="f786d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Министра образования и науки Республики Казахстан от 16 марта 2004 года № 209 "Об утверждении Инструкции по организации и проведению государственной научно-технической экспертизы объектов обязательной государственной научно-технической экспертизы"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22 февраля 2013 года № 58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21-1 Закона Республики Казахстан от 24 марта 1998 года «О нормативных правовых актах»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16 марта 2004 года № 209 «Об утверждении Инструкции по организации и проведению государственной научно-технической экспертизы объектов обязательной государственной научно-технической экспертизы» (зарегистрирован в Реестре государственной регистрации нормативных правовых актов от 30 марта 2004 года за № 2778).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науки Министерства образования и науки Республики Казахстан (Ыбырайым Н.М.) в установленном законодательством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направить копию приказа в Министерство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обеспечить размещение его на интернет-ресурсе Министерства образования и науки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образования и науки Орунханова М.К.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Б. Жумагулов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