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32d" w14:textId="6bd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6 августа 2013 года № 06-7/112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Председателя Агентства Республики Казахстан по делам государственной службы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(Жапаков К.А.) в недельный срок со дня вступления в силу настоящего приказа направить его копию в Министерство юстиции Республики Казахстан и в установленном законодательном порядке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С.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2013 года № 06-7/112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Председателя Агентства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делам государственной службы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13 июля 2000 года № 02-1-7/81 "Об утверждении Правил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(зарегистрирован в Реестре государственной регистрации нормативных правовых актов за № 1202, опубликованный в газете "Юридическая газета" от 6 сентября 2000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14 марта 2002 года № 02-2-4/31 "О внесении изменения в Приказ Председателя Агентства Республики Казахстан по делам государственной службы от 13 июля 2000 года № 02-1-7/81 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(зарегистрирован в Реестре государственной регистрации нормативных правовых актов за № 1791, опубликованный в журнале "Бюллетень нормативный правовых актов центральных исполнительных и иных государственных органов Республики Казахстан", 2002 г., № 19, ст. 605);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7 апреля 2005 года № 02-01-02/46 "О внесении изменений в приказ Председателя Агентства Республики Казахстан по делам государственной службы от 13 июля 2000 года № 02-1-7/81 "Об утверждении Правил о порядке проведения проверок деятельности государственных органов Республики Казахстан по вопросам соблюдения законодательства о государственной службе и антикоррупционного законодательства" (зарегистрирован в Реестре государственной регистрации нормативных правовых актов за № 3625, опубликованный в газете "Егемен Қазақстан" от 4 июня 2005 года № 123-124 (24082), в журнале "Бюллетень нормативный правовых актов центральных исполнительных и иных государственных органов Республики Казахстан", 2005 г., № 15, ст. 116).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