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b69f3" w14:textId="b6b69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Министерства внутренних дел Республики Казахстан от 3 апреля 2000 года № 174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Внутренних Дел Республики Казахстан от 5 января 2013 года № 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связи с переходом на ведение бухгалтерского учета и финансовой отчетности государственных учреждений, разработанных в соответствии с международными стандартами финансовой отчетности общественного сектора и методом начисления с 1 января 2013 года согласно </w:t>
      </w:r>
      <w:r>
        <w:rPr>
          <w:rFonts w:ascii="Times New Roman"/>
          <w:b w:val="false"/>
          <w:i w:val="false"/>
          <w:color w:val="000000"/>
          <w:sz w:val="28"/>
        </w:rPr>
        <w:t>ст. 115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117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от 3 апреля 2000 года № 174 «О ведении бухгалтерского учета в государственных учреждениях системы МВД Республики Казахстан, содержащихся за счет республиканского и местных бюджетов» (зарегистрированный в Реестре государственной регистрации нормативных правовых актов за № 1112 от 17 апреля 2000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Приказ довести до всех подведомственных подразделений органов внутренних дел.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финансового обеспечения МВД (Исенова Б.Ш.) в недельный срок направить копию настоящего приказа в Министерство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генерал-майор полиции                      М. Демеуов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