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032" w14:textId="6cda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марта 2013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ведомственных нормативных актов Министерства внутренних дел Республики Казахстан в соответствие с законодательством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22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отбора и приема в высшие учебные заведения и колледжи МВД Республики Казахстан» (зарегистрированный в Реестре государственной регистрации нормативных правовых актов за № 745);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1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приказ Министра внутренних дел Республики Казахстан от 22 декабря 1998 года № 459 «Об утверждении Правил отбора и приема в высшие учебные заведения и колледжи МВД Республики Казахстан» (зарегистрированный в Реестре государственной регистрации нормативных правовых актов за № 3297);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20 июня 2006 года 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приказ Министра внутренних дел Республики Казахстан от 22 декабря 1998 года № 459 «Об утверждении Правил отбора и приема в высшие учебные заведения и колледжи МВД Республики Казахстан» (зарегистрированный в Реестре государственной регистрации нормативных правовых актов за № 4281).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направить копию настоящего приказа в Министерство юстиции Республики Казахстан и опубликовать его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