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f056e" w14:textId="dff0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по делам строительства Министерства индустрии и торговли Республики Казахстан от 1 марта 2004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2 февраля 2012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Министерства индустрии и торговли Республики Казахстан от 1 марта 2004 года № 81 «Об учреждении формы поощрения Комитета по делам строительства Министерства индустрии и торговли Республики Казахстан в виде почетных нагрудных знаков «Қазақстанның құрметті сәулетшісі» и «Қазақстанның құрметті құрылысшысы» (зарегистрирован в Реестре государственной регистрации нормативных правовых актов Республики Казахстан № 2759).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 Нокин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