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2734c" w14:textId="a9273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Председателя Агентства Республики
Казахстан по статистике от 15 марта 2011 года № 73 "Об утверждении
статистической формы ведомственного статистического наблюдения "Отчет о
сети, кадрах и деятельности в здравоохранении" (код 7011204, индекс
1-здрав, периодичность годовая) и инструкции по ее заполнению,
разработанных Министерством здравоохранения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статистике от 14 марта 2012 года № 75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4)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Закона Республики Казахстана «О нормативных правовых актах», с подпунктом 7) </w:t>
      </w:r>
      <w:r>
        <w:rPr>
          <w:rFonts w:ascii="Times New Roman"/>
          <w:b w:val="false"/>
          <w:i w:val="false"/>
          <w:color w:val="000000"/>
          <w:sz w:val="28"/>
        </w:rPr>
        <w:t>пункта 19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об Агентстве Республики Казахстан по статистике, утвержденный постановлением Правительства Республики Казахстан от 31 декабря 2004 года № 1460,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статистике от 15 марта 2011 года № 73 «Об утверждении статистической формы ведомственного статистического наблюдения «Отчет о сети, кадрах и деятельности в здравоохранении» (код 7011204, индекс 1-здрав, периодичность годовая) и инструкции по ее заполнению, разработанных Министерством здравоохранения Республики Казахстан» (зарегистрированный в Реестре государственной регистрации нормативных правовых актов за № 6904, опубликованный в газете «Казахстанская правда» от 21 июля 2011 года. № 225 (26646));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стратегического развития в недельный срок направить копию настоящего приказа в Министерство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Ответственного секретаря Агентства Республики Казахстан по статистике.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А. Смаилов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