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19a7" w14:textId="3131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23 октября 2003 года № 781 "Об утверждении Правил организации
медицинской помощи подростковому населению, учащимся и студентам организаций среднего и высшего профессионального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октября 2012 года № 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на основании Представления Министерства юстиции Республики Казахстан № 4-1-14/И-3203 от 10 августа 2012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2003 года № 781 «Об утверждении Правил организации медицинской помощи подростковому населению, учащимся и студентам организаций среднего и высшего профессионального образования Республики Казахстан» (зарегистрирован в Министерстве юстиции Республики Казахстан от 19 ноября 2003 года № 2566).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здравоохранения Республики Казахстан (Данаева Д. Ж.) в недельный срок со дня вступления в силу настоящего приказа направить копию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