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2b85" w14:textId="3d12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техническому регулированию и метрологии Министерства индустрии и торговли Республики Казахстан от 13 апреля 2007 года № 203 "Об утверждении Правил учетной регистрации иностранных и международных организаций, выдающих документы в сфере подтверждения соответствия иностранного образца"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27 сентября 2012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13 апреля 2007 года № 203 «Об утверждении Правил учетной регистрации иностранных и международных организаций, выдающих документы в сфере подтверждения соответствия иностранного образца» (зарегистрированный в Министерстве юстиции Республики Казахстан 15 мая 2007 года № 4674, опубликованный в газете «Юридическая газета» от 3 августа 2007 года № 118 (1321), в Собрании актов центральных исполнительных и иных государственных органов Республики Казахстан 2007 г., май-июнь).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(Сатбаеву Р.А.)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