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c410" w14:textId="effc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торговли 
Республики Казахстан oт 21 августа 2009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30 марта 2012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21 августа 2009 года № 227 "Об утверждении формы Типового договора об инновационном гранте" (зарегистрированный в Реестре государственной регистрации нормативных правовых актов за № 5786. опубликованный в собрании актов центральных исполнительных и иных центральных государственных органов Республики Казахстан № 11, 2009 года; "Юридическая газета" от 10 марта 2010 года № 35 (1831); Собрание актов центральных исполнительных и иных центральных государственных органов Республики Казахстан № 8, 2010 года; "Заң газеті" 10 марта 2010 года № 35 (1657)).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новых технологий и энергосбережения в недельный срок направить в установленном порядке копию настоящего приказа в Министерство юстиции Республики Казахстан и в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