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ca1" w14:textId="466f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и минеральных ресурсов Республики Казахстан от 25 сентября 2003 года № 177 "Об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14 июня 2012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2008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25 сентября 2003 года № 177 «Об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Казахстан» (зарегистрированный в Реестре государственной регистрации нормативных правовых актов за № 2555, опубликованный в газете «Казахстанская правда» от 27 ноября 2003 года №№ 340-341, в Бюллетене нормативных правовых актов центральных исполнительных и иных государственных органов Республики Казахстан, 2003 г. № 43-48, ст 900).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(Кулмурзин К. С.)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вступает в силу со дня подписания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чрезвычайный ситуациям Республики Казахстан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