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dd31" w14:textId="211d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иностранных дел Республики Казахстан от 3 февраля 1997 года "Инструкция о порядке предоставления политического убежища иностранным гражданам и лицам без гражданства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4 июля 2012 года № 08-1-1-1/296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 февраля 1997 года «Инструкция о порядке предоставления политического убежища иностранным гражданам и лицам без гражданства в Республике Казахстан» (зарегистрирован в Реестре государственной регистрации нормативных правовых актов за № 278).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направить настоящий приказ в Министерство юстиции Республики Казахстан для исключения из Реестра государственной регистрации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Казыханов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